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C5" w:rsidRPr="008E3B96" w:rsidRDefault="009C04C5" w:rsidP="009C04C5">
      <w:pPr>
        <w:jc w:val="center"/>
        <w:rPr>
          <w:color w:val="auto"/>
          <w:sz w:val="28"/>
          <w:szCs w:val="28"/>
        </w:rPr>
      </w:pPr>
      <w:r w:rsidRPr="008E3B96">
        <w:rPr>
          <w:noProof/>
          <w:color w:val="auto"/>
          <w:sz w:val="24"/>
          <w:szCs w:val="24"/>
        </w:rPr>
        <w:drawing>
          <wp:inline distT="0" distB="0" distL="0" distR="0">
            <wp:extent cx="530225" cy="64643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4C5" w:rsidRPr="008E3B96" w:rsidRDefault="009C04C5" w:rsidP="009C04C5">
      <w:pPr>
        <w:jc w:val="center"/>
        <w:rPr>
          <w:b/>
          <w:color w:val="auto"/>
          <w:sz w:val="28"/>
          <w:szCs w:val="28"/>
        </w:rPr>
      </w:pPr>
      <w:r w:rsidRPr="008E3B96">
        <w:rPr>
          <w:b/>
          <w:color w:val="auto"/>
          <w:sz w:val="28"/>
          <w:szCs w:val="28"/>
        </w:rPr>
        <w:t xml:space="preserve">АДМИНИСТРАЦИЯ </w:t>
      </w:r>
    </w:p>
    <w:p w:rsidR="009C04C5" w:rsidRPr="008E3B96" w:rsidRDefault="009C04C5" w:rsidP="009C04C5">
      <w:pPr>
        <w:jc w:val="center"/>
        <w:rPr>
          <w:b/>
          <w:color w:val="auto"/>
          <w:sz w:val="28"/>
          <w:szCs w:val="28"/>
        </w:rPr>
      </w:pPr>
      <w:r w:rsidRPr="008E3B96">
        <w:rPr>
          <w:b/>
          <w:color w:val="auto"/>
          <w:sz w:val="28"/>
          <w:szCs w:val="28"/>
        </w:rPr>
        <w:t>МЕЖДУРЕЧЕНСКОГО МУНИЦИПАЛЬНОГО ОКРУГА</w:t>
      </w:r>
    </w:p>
    <w:p w:rsidR="009C04C5" w:rsidRPr="008E3B96" w:rsidRDefault="009C04C5" w:rsidP="009C04C5">
      <w:pPr>
        <w:jc w:val="center"/>
        <w:rPr>
          <w:b/>
          <w:color w:val="auto"/>
          <w:sz w:val="28"/>
          <w:szCs w:val="28"/>
        </w:rPr>
      </w:pPr>
      <w:r w:rsidRPr="008E3B96">
        <w:rPr>
          <w:b/>
          <w:color w:val="auto"/>
          <w:sz w:val="28"/>
          <w:szCs w:val="28"/>
        </w:rPr>
        <w:t>ВОЛОГОДСКОЙ ОБЛАСТИ</w:t>
      </w:r>
    </w:p>
    <w:p w:rsidR="009C04C5" w:rsidRPr="008E3B96" w:rsidRDefault="009C04C5" w:rsidP="009C04C5">
      <w:pPr>
        <w:jc w:val="center"/>
        <w:rPr>
          <w:b/>
          <w:color w:val="auto"/>
          <w:sz w:val="28"/>
          <w:szCs w:val="28"/>
        </w:rPr>
      </w:pPr>
    </w:p>
    <w:p w:rsidR="009C04C5" w:rsidRPr="008E3B96" w:rsidRDefault="009C04C5" w:rsidP="009C04C5">
      <w:pPr>
        <w:jc w:val="center"/>
        <w:rPr>
          <w:b/>
          <w:color w:val="auto"/>
          <w:sz w:val="28"/>
          <w:szCs w:val="28"/>
        </w:rPr>
      </w:pPr>
      <w:r w:rsidRPr="008E3B96">
        <w:rPr>
          <w:b/>
          <w:color w:val="auto"/>
          <w:sz w:val="28"/>
          <w:szCs w:val="28"/>
        </w:rPr>
        <w:t>ПОСТАНОВЛЕНИЕ</w:t>
      </w:r>
    </w:p>
    <w:p w:rsidR="009C04C5" w:rsidRPr="008E3B96" w:rsidRDefault="009C04C5" w:rsidP="009C04C5">
      <w:pPr>
        <w:ind w:right="283"/>
        <w:jc w:val="center"/>
        <w:rPr>
          <w:b/>
          <w:color w:val="auto"/>
          <w:sz w:val="28"/>
          <w:szCs w:val="28"/>
        </w:rPr>
      </w:pPr>
    </w:p>
    <w:p w:rsidR="009C04C5" w:rsidRPr="008E3B96" w:rsidRDefault="000E5A73" w:rsidP="009C04C5">
      <w:pPr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  <w:u w:val="single"/>
        </w:rPr>
        <w:t>О</w:t>
      </w:r>
      <w:r w:rsidR="009C04C5" w:rsidRPr="008E3B96">
        <w:rPr>
          <w:color w:val="auto"/>
          <w:sz w:val="28"/>
          <w:szCs w:val="28"/>
          <w:u w:val="single"/>
        </w:rPr>
        <w:t xml:space="preserve">т </w:t>
      </w:r>
      <w:r>
        <w:rPr>
          <w:color w:val="auto"/>
          <w:sz w:val="28"/>
          <w:szCs w:val="28"/>
          <w:u w:val="single"/>
        </w:rPr>
        <w:t>12</w:t>
      </w:r>
      <w:r w:rsidR="003A239D" w:rsidRPr="008E3B96">
        <w:rPr>
          <w:color w:val="auto"/>
          <w:sz w:val="28"/>
          <w:szCs w:val="28"/>
          <w:u w:val="single"/>
        </w:rPr>
        <w:t>.03.2025</w:t>
      </w:r>
      <w:r w:rsidR="009C04C5" w:rsidRPr="008E3B96">
        <w:rPr>
          <w:color w:val="auto"/>
          <w:sz w:val="28"/>
          <w:szCs w:val="28"/>
          <w:u w:val="single"/>
        </w:rPr>
        <w:t xml:space="preserve"> №</w:t>
      </w:r>
      <w:r w:rsidR="00107F6D" w:rsidRPr="008E3B96">
        <w:rPr>
          <w:color w:val="auto"/>
          <w:sz w:val="28"/>
          <w:szCs w:val="28"/>
          <w:u w:val="single"/>
        </w:rPr>
        <w:t xml:space="preserve"> </w:t>
      </w:r>
      <w:r>
        <w:rPr>
          <w:color w:val="auto"/>
          <w:sz w:val="28"/>
          <w:szCs w:val="28"/>
          <w:u w:val="single"/>
        </w:rPr>
        <w:t>177</w:t>
      </w:r>
    </w:p>
    <w:p w:rsidR="002409C8" w:rsidRPr="008E3B96" w:rsidRDefault="005E2081" w:rsidP="009C04C5">
      <w:pPr>
        <w:rPr>
          <w:color w:val="auto"/>
          <w:sz w:val="24"/>
          <w:szCs w:val="18"/>
        </w:rPr>
      </w:pPr>
      <w:r w:rsidRPr="008E3B96">
        <w:rPr>
          <w:color w:val="auto"/>
          <w:sz w:val="24"/>
          <w:szCs w:val="18"/>
        </w:rPr>
        <w:t xml:space="preserve">         </w:t>
      </w:r>
      <w:r w:rsidR="002409C8" w:rsidRPr="008E3B96">
        <w:rPr>
          <w:color w:val="auto"/>
          <w:sz w:val="24"/>
          <w:szCs w:val="18"/>
        </w:rPr>
        <w:t>с. Шуйское</w:t>
      </w:r>
    </w:p>
    <w:p w:rsidR="009C04C5" w:rsidRPr="008E3B96" w:rsidRDefault="009C04C5">
      <w:pPr>
        <w:ind w:firstLine="709"/>
        <w:jc w:val="center"/>
        <w:rPr>
          <w:b/>
          <w:color w:val="auto"/>
          <w:sz w:val="28"/>
        </w:rPr>
      </w:pPr>
    </w:p>
    <w:p w:rsidR="00385757" w:rsidRPr="008E3B96" w:rsidRDefault="00E832A7" w:rsidP="00385757">
      <w:pPr>
        <w:keepNext/>
        <w:ind w:firstLine="704"/>
        <w:jc w:val="center"/>
        <w:outlineLvl w:val="1"/>
        <w:rPr>
          <w:color w:val="auto"/>
          <w:sz w:val="28"/>
        </w:rPr>
      </w:pPr>
      <w:r w:rsidRPr="008E3B96">
        <w:rPr>
          <w:color w:val="auto"/>
          <w:sz w:val="28"/>
        </w:rPr>
        <w:t xml:space="preserve">О Порядке </w:t>
      </w:r>
      <w:proofErr w:type="gramStart"/>
      <w:r w:rsidRPr="008E3B96">
        <w:rPr>
          <w:color w:val="auto"/>
          <w:sz w:val="28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 w:rsidRPr="008E3B96">
        <w:rPr>
          <w:color w:val="auto"/>
          <w:sz w:val="28"/>
        </w:rPr>
        <w:t xml:space="preserve"> администрацией Междуреченского муниципального округа</w:t>
      </w:r>
    </w:p>
    <w:p w:rsidR="00E832A7" w:rsidRPr="008E3B96" w:rsidRDefault="00E832A7" w:rsidP="00385757">
      <w:pPr>
        <w:keepNext/>
        <w:ind w:firstLine="704"/>
        <w:jc w:val="center"/>
        <w:outlineLvl w:val="1"/>
        <w:rPr>
          <w:b/>
          <w:color w:val="auto"/>
          <w:sz w:val="28"/>
        </w:rPr>
      </w:pPr>
    </w:p>
    <w:p w:rsidR="009C04C5" w:rsidRPr="008E3B96" w:rsidRDefault="00E832A7" w:rsidP="003A239D">
      <w:pPr>
        <w:keepNext/>
        <w:ind w:firstLine="704"/>
        <w:jc w:val="both"/>
        <w:outlineLvl w:val="1"/>
        <w:rPr>
          <w:color w:val="auto"/>
          <w:sz w:val="28"/>
        </w:rPr>
      </w:pPr>
      <w:r w:rsidRPr="008E3B96">
        <w:rPr>
          <w:color w:val="auto"/>
          <w:sz w:val="28"/>
        </w:rPr>
        <w:t xml:space="preserve">В соответствии со статьей 13 Федерального закона от 27.07.2010 № 210-ФЗ "Об организации предоставления государственных и муниципальных услуг", руководствуясь </w:t>
      </w:r>
      <w:r w:rsidR="002C6041" w:rsidRPr="008E3B96">
        <w:rPr>
          <w:color w:val="auto"/>
          <w:sz w:val="28"/>
        </w:rPr>
        <w:t>Уставом округа</w:t>
      </w:r>
      <w:r w:rsidR="00385757" w:rsidRPr="008E3B96">
        <w:rPr>
          <w:color w:val="auto"/>
          <w:sz w:val="28"/>
        </w:rPr>
        <w:t>,</w:t>
      </w:r>
    </w:p>
    <w:p w:rsidR="002C6041" w:rsidRPr="008E3B96" w:rsidRDefault="002C6041" w:rsidP="00385757">
      <w:pPr>
        <w:keepNext/>
        <w:ind w:firstLine="704"/>
        <w:jc w:val="both"/>
        <w:outlineLvl w:val="1"/>
        <w:rPr>
          <w:i/>
          <w:color w:val="auto"/>
          <w:sz w:val="28"/>
        </w:rPr>
      </w:pPr>
    </w:p>
    <w:p w:rsidR="009C04C5" w:rsidRPr="008E3B96" w:rsidRDefault="009C04C5" w:rsidP="009C04C5">
      <w:pPr>
        <w:rPr>
          <w:b/>
          <w:color w:val="auto"/>
          <w:sz w:val="26"/>
          <w:szCs w:val="26"/>
        </w:rPr>
      </w:pPr>
      <w:r w:rsidRPr="008E3B96">
        <w:rPr>
          <w:color w:val="auto"/>
          <w:sz w:val="28"/>
          <w:szCs w:val="26"/>
        </w:rPr>
        <w:t xml:space="preserve">Администрация округа </w:t>
      </w:r>
      <w:r w:rsidRPr="008E3B96">
        <w:rPr>
          <w:b/>
          <w:color w:val="auto"/>
          <w:sz w:val="28"/>
          <w:szCs w:val="26"/>
        </w:rPr>
        <w:t>ПОСТАНОВЛЯЕТ</w:t>
      </w:r>
      <w:r w:rsidRPr="008E3B96">
        <w:rPr>
          <w:b/>
          <w:color w:val="auto"/>
          <w:sz w:val="26"/>
          <w:szCs w:val="26"/>
        </w:rPr>
        <w:t>:</w:t>
      </w:r>
    </w:p>
    <w:p w:rsidR="009C04C5" w:rsidRPr="008E3B96" w:rsidRDefault="009C04C5" w:rsidP="009C04C5">
      <w:pPr>
        <w:rPr>
          <w:b/>
          <w:color w:val="auto"/>
          <w:sz w:val="26"/>
          <w:szCs w:val="26"/>
        </w:rPr>
      </w:pPr>
    </w:p>
    <w:p w:rsidR="00E832A7" w:rsidRPr="008E3B96" w:rsidRDefault="00E832A7" w:rsidP="00E832A7">
      <w:pPr>
        <w:numPr>
          <w:ilvl w:val="0"/>
          <w:numId w:val="1"/>
        </w:numPr>
        <w:tabs>
          <w:tab w:val="left" w:pos="865"/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8E3B96">
        <w:rPr>
          <w:color w:val="auto"/>
          <w:sz w:val="28"/>
        </w:rPr>
        <w:t xml:space="preserve">Утвердить прилагаемый Порядок </w:t>
      </w:r>
      <w:proofErr w:type="gramStart"/>
      <w:r w:rsidRPr="008E3B96">
        <w:rPr>
          <w:color w:val="auto"/>
          <w:sz w:val="28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 w:rsidRPr="008E3B96">
        <w:rPr>
          <w:color w:val="auto"/>
          <w:sz w:val="28"/>
        </w:rPr>
        <w:t xml:space="preserve"> администрацией Междуреченского муниципального округа.</w:t>
      </w:r>
    </w:p>
    <w:p w:rsidR="009C04C5" w:rsidRPr="008E3B96" w:rsidRDefault="002C6041" w:rsidP="00E832A7">
      <w:pPr>
        <w:tabs>
          <w:tab w:val="left" w:pos="865"/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8E3B96">
        <w:rPr>
          <w:color w:val="auto"/>
          <w:sz w:val="28"/>
          <w:szCs w:val="28"/>
        </w:rPr>
        <w:t>2</w:t>
      </w:r>
      <w:r w:rsidR="00FD155B" w:rsidRPr="008E3B96">
        <w:rPr>
          <w:color w:val="auto"/>
          <w:sz w:val="28"/>
          <w:szCs w:val="28"/>
        </w:rPr>
        <w:t xml:space="preserve">. </w:t>
      </w:r>
      <w:r w:rsidR="009C04C5" w:rsidRPr="008E3B96">
        <w:rPr>
          <w:color w:val="auto"/>
          <w:sz w:val="28"/>
          <w:szCs w:val="28"/>
        </w:rPr>
        <w:t>Настоящее постановление подлежит опубликованию в газете «Междуречье» и размещению на официальном сайте Междуреченского муниципального округа в информационно - телекоммуникационной сети  «Интернет».</w:t>
      </w:r>
    </w:p>
    <w:p w:rsidR="002C6041" w:rsidRPr="008E3B96" w:rsidRDefault="002C6041" w:rsidP="00E832A7">
      <w:pPr>
        <w:ind w:firstLine="709"/>
        <w:jc w:val="both"/>
        <w:rPr>
          <w:color w:val="auto"/>
          <w:sz w:val="28"/>
          <w:szCs w:val="28"/>
        </w:rPr>
      </w:pPr>
    </w:p>
    <w:p w:rsidR="00D2332A" w:rsidRPr="008E3B96" w:rsidRDefault="00D2332A" w:rsidP="00E832A7">
      <w:pPr>
        <w:ind w:firstLine="709"/>
        <w:jc w:val="both"/>
        <w:rPr>
          <w:color w:val="auto"/>
          <w:sz w:val="28"/>
          <w:szCs w:val="28"/>
        </w:rPr>
      </w:pPr>
    </w:p>
    <w:p w:rsidR="00D2332A" w:rsidRPr="008E3B96" w:rsidRDefault="00D2332A" w:rsidP="002C6041">
      <w:pPr>
        <w:ind w:firstLine="720"/>
        <w:jc w:val="both"/>
        <w:rPr>
          <w:color w:val="auto"/>
          <w:sz w:val="28"/>
          <w:szCs w:val="28"/>
        </w:rPr>
      </w:pPr>
    </w:p>
    <w:p w:rsidR="00ED7B19" w:rsidRPr="008E3B96" w:rsidRDefault="007E2409" w:rsidP="007E240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color w:val="auto"/>
          <w:sz w:val="28"/>
        </w:rPr>
      </w:pPr>
      <w:r w:rsidRPr="008E3B96">
        <w:rPr>
          <w:rFonts w:ascii="Times New Roman" w:hAnsi="Times New Roman"/>
          <w:color w:val="auto"/>
          <w:sz w:val="28"/>
        </w:rPr>
        <w:t xml:space="preserve">Глава округа               </w:t>
      </w:r>
      <w:r w:rsidR="002C6041" w:rsidRPr="008E3B96">
        <w:rPr>
          <w:rFonts w:ascii="Times New Roman" w:hAnsi="Times New Roman"/>
          <w:color w:val="auto"/>
          <w:sz w:val="28"/>
        </w:rPr>
        <w:t xml:space="preserve">  </w:t>
      </w:r>
      <w:r w:rsidRPr="008E3B96">
        <w:rPr>
          <w:rFonts w:ascii="Times New Roman" w:hAnsi="Times New Roman"/>
          <w:color w:val="auto"/>
          <w:sz w:val="28"/>
        </w:rPr>
        <w:t xml:space="preserve">                                              </w:t>
      </w:r>
      <w:r w:rsidR="005E2081" w:rsidRPr="008E3B96">
        <w:rPr>
          <w:rFonts w:ascii="Times New Roman" w:hAnsi="Times New Roman"/>
          <w:color w:val="auto"/>
          <w:sz w:val="28"/>
        </w:rPr>
        <w:t xml:space="preserve">   </w:t>
      </w:r>
      <w:r w:rsidRPr="008E3B96">
        <w:rPr>
          <w:rFonts w:ascii="Times New Roman" w:hAnsi="Times New Roman"/>
          <w:color w:val="auto"/>
          <w:sz w:val="28"/>
        </w:rPr>
        <w:t xml:space="preserve">            </w:t>
      </w:r>
      <w:r w:rsidR="000E5A73">
        <w:rPr>
          <w:rFonts w:ascii="Times New Roman" w:hAnsi="Times New Roman"/>
          <w:color w:val="auto"/>
          <w:sz w:val="28"/>
        </w:rPr>
        <w:t xml:space="preserve">     </w:t>
      </w:r>
      <w:r w:rsidRPr="008E3B96">
        <w:rPr>
          <w:rFonts w:ascii="Times New Roman" w:hAnsi="Times New Roman"/>
          <w:color w:val="auto"/>
          <w:sz w:val="28"/>
        </w:rPr>
        <w:t xml:space="preserve">       </w:t>
      </w:r>
      <w:r w:rsidR="00B31DAD" w:rsidRPr="008E3B96">
        <w:rPr>
          <w:rFonts w:ascii="Times New Roman" w:hAnsi="Times New Roman"/>
          <w:color w:val="auto"/>
          <w:sz w:val="28"/>
        </w:rPr>
        <w:t>С.А. Кузнецов</w:t>
      </w:r>
    </w:p>
    <w:p w:rsidR="00E832A7" w:rsidRPr="008E3B96" w:rsidRDefault="00E832A7" w:rsidP="007E240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color w:val="auto"/>
          <w:sz w:val="28"/>
        </w:rPr>
      </w:pPr>
    </w:p>
    <w:p w:rsidR="00E832A7" w:rsidRPr="008E3B96" w:rsidRDefault="00E832A7" w:rsidP="007E240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color w:val="auto"/>
          <w:sz w:val="28"/>
        </w:rPr>
      </w:pPr>
    </w:p>
    <w:p w:rsidR="00E832A7" w:rsidRPr="008E3B96" w:rsidRDefault="00E832A7" w:rsidP="007E240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color w:val="auto"/>
          <w:sz w:val="28"/>
        </w:rPr>
      </w:pPr>
    </w:p>
    <w:p w:rsidR="00E832A7" w:rsidRPr="008E3B96" w:rsidRDefault="00E832A7" w:rsidP="007E240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color w:val="auto"/>
          <w:sz w:val="28"/>
        </w:rPr>
      </w:pPr>
    </w:p>
    <w:p w:rsidR="00E832A7" w:rsidRPr="008E3B96" w:rsidRDefault="00E832A7" w:rsidP="007E240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color w:val="auto"/>
          <w:sz w:val="28"/>
        </w:rPr>
      </w:pPr>
    </w:p>
    <w:p w:rsidR="00E832A7" w:rsidRPr="008E3B96" w:rsidRDefault="00E832A7" w:rsidP="007E240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color w:val="auto"/>
          <w:sz w:val="28"/>
        </w:rPr>
      </w:pPr>
    </w:p>
    <w:p w:rsidR="00E832A7" w:rsidRPr="008E3B96" w:rsidRDefault="00E832A7" w:rsidP="007E240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color w:val="auto"/>
          <w:sz w:val="28"/>
        </w:rPr>
      </w:pPr>
    </w:p>
    <w:p w:rsidR="00E832A7" w:rsidRPr="008E3B96" w:rsidRDefault="00E832A7" w:rsidP="007E240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color w:val="auto"/>
          <w:sz w:val="28"/>
        </w:rPr>
      </w:pPr>
    </w:p>
    <w:p w:rsidR="00E832A7" w:rsidRPr="008E3B96" w:rsidRDefault="00E832A7" w:rsidP="007E240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color w:val="auto"/>
          <w:sz w:val="28"/>
        </w:rPr>
      </w:pPr>
    </w:p>
    <w:p w:rsidR="00E832A7" w:rsidRPr="008E3B96" w:rsidRDefault="00E832A7" w:rsidP="007E240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color w:val="auto"/>
          <w:sz w:val="28"/>
        </w:rPr>
      </w:pPr>
    </w:p>
    <w:p w:rsidR="00E832A7" w:rsidRPr="008E3B96" w:rsidRDefault="00E832A7" w:rsidP="007E240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color w:val="auto"/>
          <w:sz w:val="28"/>
        </w:rPr>
      </w:pPr>
    </w:p>
    <w:p w:rsidR="00E832A7" w:rsidRPr="008E3B96" w:rsidRDefault="00E832A7" w:rsidP="007E240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color w:val="auto"/>
          <w:sz w:val="28"/>
        </w:rPr>
      </w:pPr>
    </w:p>
    <w:p w:rsidR="00E832A7" w:rsidRPr="008E3B96" w:rsidRDefault="00E832A7" w:rsidP="007E240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color w:val="auto"/>
          <w:sz w:val="28"/>
        </w:rPr>
      </w:pPr>
    </w:p>
    <w:p w:rsidR="00E832A7" w:rsidRPr="008E3B96" w:rsidRDefault="00E832A7" w:rsidP="007E240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color w:val="auto"/>
          <w:sz w:val="28"/>
        </w:rPr>
      </w:pPr>
    </w:p>
    <w:p w:rsidR="008E3B96" w:rsidRDefault="008E3B96" w:rsidP="00E832A7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670"/>
        <w:rPr>
          <w:rFonts w:ascii="Times New Roman" w:hAnsi="Times New Roman"/>
          <w:color w:val="auto"/>
          <w:sz w:val="24"/>
          <w:szCs w:val="24"/>
        </w:rPr>
      </w:pPr>
    </w:p>
    <w:p w:rsidR="00E832A7" w:rsidRPr="008E3B96" w:rsidRDefault="00E832A7" w:rsidP="000E5A73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670" w:firstLine="1134"/>
        <w:rPr>
          <w:rFonts w:ascii="Times New Roman" w:hAnsi="Times New Roman"/>
          <w:color w:val="auto"/>
          <w:sz w:val="24"/>
          <w:szCs w:val="24"/>
        </w:rPr>
      </w:pPr>
      <w:r w:rsidRPr="008E3B96">
        <w:rPr>
          <w:rFonts w:ascii="Times New Roman" w:hAnsi="Times New Roman"/>
          <w:color w:val="auto"/>
          <w:sz w:val="24"/>
          <w:szCs w:val="24"/>
        </w:rPr>
        <w:t>Утвержден</w:t>
      </w:r>
    </w:p>
    <w:p w:rsidR="00E832A7" w:rsidRPr="008E3B96" w:rsidRDefault="00E832A7" w:rsidP="000E5A73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670" w:firstLine="1134"/>
        <w:rPr>
          <w:rFonts w:ascii="Times New Roman" w:hAnsi="Times New Roman"/>
          <w:color w:val="auto"/>
          <w:sz w:val="24"/>
          <w:szCs w:val="24"/>
        </w:rPr>
      </w:pPr>
      <w:r w:rsidRPr="008E3B96">
        <w:rPr>
          <w:rFonts w:ascii="Times New Roman" w:hAnsi="Times New Roman"/>
          <w:color w:val="auto"/>
          <w:sz w:val="24"/>
          <w:szCs w:val="24"/>
        </w:rPr>
        <w:t xml:space="preserve">постановлением </w:t>
      </w:r>
    </w:p>
    <w:p w:rsidR="00E832A7" w:rsidRPr="008E3B96" w:rsidRDefault="00E832A7" w:rsidP="000E5A73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670" w:firstLine="1134"/>
        <w:rPr>
          <w:rFonts w:ascii="Times New Roman" w:hAnsi="Times New Roman"/>
          <w:color w:val="auto"/>
          <w:sz w:val="24"/>
          <w:szCs w:val="24"/>
        </w:rPr>
      </w:pPr>
      <w:r w:rsidRPr="008E3B96">
        <w:rPr>
          <w:rFonts w:ascii="Times New Roman" w:hAnsi="Times New Roman"/>
          <w:color w:val="auto"/>
          <w:sz w:val="24"/>
          <w:szCs w:val="24"/>
        </w:rPr>
        <w:t xml:space="preserve">администрации округа </w:t>
      </w:r>
    </w:p>
    <w:p w:rsidR="00E832A7" w:rsidRPr="008E3B96" w:rsidRDefault="000E5A73" w:rsidP="000E5A73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670" w:firstLine="113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от 12.03.2025 № 177</w:t>
      </w:r>
    </w:p>
    <w:p w:rsidR="00E832A7" w:rsidRPr="008E3B96" w:rsidRDefault="00E832A7" w:rsidP="00E832A7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rPr>
          <w:rFonts w:ascii="Times New Roman" w:hAnsi="Times New Roman"/>
          <w:color w:val="auto"/>
          <w:sz w:val="28"/>
        </w:rPr>
      </w:pPr>
    </w:p>
    <w:p w:rsidR="00E832A7" w:rsidRPr="00E832A7" w:rsidRDefault="00E832A7" w:rsidP="00E832A7">
      <w:pPr>
        <w:widowControl w:val="0"/>
        <w:autoSpaceDE w:val="0"/>
        <w:autoSpaceDN w:val="0"/>
        <w:jc w:val="both"/>
        <w:rPr>
          <w:color w:val="auto"/>
          <w:sz w:val="28"/>
          <w:szCs w:val="28"/>
        </w:rPr>
      </w:pPr>
    </w:p>
    <w:p w:rsidR="00E832A7" w:rsidRPr="008E3B96" w:rsidRDefault="00E832A7" w:rsidP="00E832A7">
      <w:pPr>
        <w:widowControl w:val="0"/>
        <w:autoSpaceDE w:val="0"/>
        <w:autoSpaceDN w:val="0"/>
        <w:jc w:val="center"/>
        <w:rPr>
          <w:color w:val="auto"/>
          <w:sz w:val="28"/>
          <w:szCs w:val="28"/>
        </w:rPr>
      </w:pPr>
      <w:bookmarkStart w:id="0" w:name="P28"/>
      <w:bookmarkEnd w:id="0"/>
      <w:r w:rsidRPr="008E3B96">
        <w:rPr>
          <w:color w:val="auto"/>
          <w:sz w:val="28"/>
          <w:szCs w:val="28"/>
        </w:rPr>
        <w:t xml:space="preserve">Порядок проведения экспертизы проектов </w:t>
      </w:r>
    </w:p>
    <w:p w:rsidR="00E832A7" w:rsidRPr="008E3B96" w:rsidRDefault="00E832A7" w:rsidP="00E832A7">
      <w:pPr>
        <w:widowControl w:val="0"/>
        <w:autoSpaceDE w:val="0"/>
        <w:autoSpaceDN w:val="0"/>
        <w:jc w:val="center"/>
        <w:rPr>
          <w:color w:val="auto"/>
          <w:sz w:val="28"/>
          <w:szCs w:val="28"/>
        </w:rPr>
      </w:pPr>
      <w:r w:rsidRPr="008E3B96">
        <w:rPr>
          <w:color w:val="auto"/>
          <w:sz w:val="28"/>
          <w:szCs w:val="28"/>
        </w:rPr>
        <w:t>административных регламентов предоставления муниципальных услуг администрацией Междуреченского муниципального округа</w:t>
      </w:r>
    </w:p>
    <w:p w:rsidR="00E832A7" w:rsidRPr="00E832A7" w:rsidRDefault="00E832A7" w:rsidP="00E832A7">
      <w:pPr>
        <w:widowControl w:val="0"/>
        <w:autoSpaceDE w:val="0"/>
        <w:autoSpaceDN w:val="0"/>
        <w:jc w:val="center"/>
        <w:rPr>
          <w:color w:val="auto"/>
          <w:sz w:val="28"/>
          <w:szCs w:val="28"/>
        </w:rPr>
      </w:pPr>
    </w:p>
    <w:p w:rsidR="00E832A7" w:rsidRPr="00E832A7" w:rsidRDefault="00E832A7" w:rsidP="00E832A7">
      <w:pPr>
        <w:widowControl w:val="0"/>
        <w:autoSpaceDE w:val="0"/>
        <w:autoSpaceDN w:val="0"/>
        <w:jc w:val="center"/>
        <w:outlineLvl w:val="1"/>
        <w:rPr>
          <w:color w:val="auto"/>
          <w:sz w:val="28"/>
          <w:szCs w:val="28"/>
        </w:rPr>
      </w:pPr>
      <w:r w:rsidRPr="00E832A7">
        <w:rPr>
          <w:color w:val="auto"/>
          <w:sz w:val="28"/>
          <w:szCs w:val="28"/>
        </w:rPr>
        <w:t>I. Общие положения</w:t>
      </w:r>
    </w:p>
    <w:p w:rsidR="00E832A7" w:rsidRPr="00E832A7" w:rsidRDefault="00E832A7" w:rsidP="00E832A7">
      <w:pPr>
        <w:widowControl w:val="0"/>
        <w:autoSpaceDE w:val="0"/>
        <w:autoSpaceDN w:val="0"/>
        <w:jc w:val="both"/>
        <w:rPr>
          <w:color w:val="auto"/>
          <w:sz w:val="28"/>
          <w:szCs w:val="28"/>
        </w:rPr>
      </w:pPr>
    </w:p>
    <w:p w:rsidR="00E832A7" w:rsidRPr="00E832A7" w:rsidRDefault="00E832A7" w:rsidP="00E832A7">
      <w:pPr>
        <w:widowControl w:val="0"/>
        <w:autoSpaceDE w:val="0"/>
        <w:autoSpaceDN w:val="0"/>
        <w:ind w:firstLine="540"/>
        <w:jc w:val="both"/>
        <w:rPr>
          <w:color w:val="auto"/>
          <w:sz w:val="28"/>
          <w:szCs w:val="28"/>
        </w:rPr>
      </w:pPr>
      <w:r w:rsidRPr="00E832A7">
        <w:rPr>
          <w:color w:val="auto"/>
          <w:sz w:val="28"/>
          <w:szCs w:val="28"/>
        </w:rPr>
        <w:t>1.1</w:t>
      </w:r>
      <w:r w:rsidRPr="008E3B96">
        <w:rPr>
          <w:color w:val="auto"/>
          <w:sz w:val="28"/>
          <w:szCs w:val="28"/>
        </w:rPr>
        <w:t>.</w:t>
      </w:r>
      <w:r w:rsidRPr="00E832A7">
        <w:rPr>
          <w:color w:val="auto"/>
          <w:sz w:val="28"/>
          <w:szCs w:val="28"/>
        </w:rPr>
        <w:t xml:space="preserve"> Настоящий Порядок разработан в соответствии с Федеральным </w:t>
      </w:r>
      <w:hyperlink r:id="rId10" w:history="1">
        <w:r w:rsidRPr="000E5A73">
          <w:rPr>
            <w:color w:val="auto"/>
            <w:sz w:val="28"/>
            <w:szCs w:val="28"/>
          </w:rPr>
          <w:t>законом</w:t>
        </w:r>
      </w:hyperlink>
      <w:r w:rsidRPr="00E832A7">
        <w:rPr>
          <w:color w:val="auto"/>
          <w:sz w:val="28"/>
          <w:szCs w:val="28"/>
        </w:rPr>
        <w:t xml:space="preserve"> от 27 июля 2010 года </w:t>
      </w:r>
      <w:r w:rsidRPr="008E3B96">
        <w:rPr>
          <w:color w:val="auto"/>
          <w:sz w:val="28"/>
          <w:szCs w:val="28"/>
        </w:rPr>
        <w:t>№</w:t>
      </w:r>
      <w:r w:rsidRPr="00E832A7">
        <w:rPr>
          <w:color w:val="auto"/>
          <w:sz w:val="28"/>
          <w:szCs w:val="28"/>
        </w:rPr>
        <w:t xml:space="preserve"> 210-ФЗ "Об организации предоставления государственных и муниципальных услуг" (далее - Федеральный закон </w:t>
      </w:r>
      <w:r w:rsidRPr="008E3B96">
        <w:rPr>
          <w:color w:val="auto"/>
          <w:sz w:val="28"/>
          <w:szCs w:val="28"/>
        </w:rPr>
        <w:t>№</w:t>
      </w:r>
      <w:r w:rsidRPr="00E832A7">
        <w:rPr>
          <w:color w:val="auto"/>
          <w:sz w:val="28"/>
          <w:szCs w:val="28"/>
        </w:rPr>
        <w:t xml:space="preserve"> 210-ФЗ) и определяет правила проведения </w:t>
      </w:r>
      <w:proofErr w:type="gramStart"/>
      <w:r w:rsidRPr="00E832A7">
        <w:rPr>
          <w:color w:val="auto"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 w:rsidRPr="00E832A7">
        <w:rPr>
          <w:color w:val="auto"/>
          <w:sz w:val="28"/>
          <w:szCs w:val="28"/>
        </w:rPr>
        <w:t xml:space="preserve"> администрацией Великоустюгского муниципального округа (далее - администрация округа).</w:t>
      </w:r>
    </w:p>
    <w:p w:rsidR="00E832A7" w:rsidRPr="00E832A7" w:rsidRDefault="00E832A7" w:rsidP="00E832A7">
      <w:pPr>
        <w:widowControl w:val="0"/>
        <w:autoSpaceDE w:val="0"/>
        <w:autoSpaceDN w:val="0"/>
        <w:spacing w:before="220"/>
        <w:ind w:firstLine="540"/>
        <w:jc w:val="both"/>
        <w:rPr>
          <w:color w:val="auto"/>
          <w:sz w:val="28"/>
          <w:szCs w:val="28"/>
        </w:rPr>
      </w:pPr>
      <w:r w:rsidRPr="00E832A7">
        <w:rPr>
          <w:color w:val="auto"/>
          <w:sz w:val="28"/>
          <w:szCs w:val="28"/>
        </w:rPr>
        <w:t xml:space="preserve">1.2. </w:t>
      </w:r>
      <w:proofErr w:type="gramStart"/>
      <w:r w:rsidRPr="00E832A7">
        <w:rPr>
          <w:color w:val="auto"/>
          <w:sz w:val="28"/>
          <w:szCs w:val="28"/>
        </w:rPr>
        <w:t>Экспертиза проводится в отношении проектов административных регламентов, разработанных отраслевыми (функциональными) органами, структурными подразделениями администрации округа, предоставляющими муниципальные услуги, а также проектов изменений в административные регламенты (в случаях, предусмотренных законодательством Российской Федерации, нормативными правовыми актами Вологодской области, муниципальными правовыми актами).</w:t>
      </w:r>
      <w:proofErr w:type="gramEnd"/>
    </w:p>
    <w:p w:rsidR="00E832A7" w:rsidRPr="00E832A7" w:rsidRDefault="00E832A7" w:rsidP="00E832A7">
      <w:pPr>
        <w:widowControl w:val="0"/>
        <w:autoSpaceDE w:val="0"/>
        <w:autoSpaceDN w:val="0"/>
        <w:spacing w:before="220"/>
        <w:ind w:firstLine="540"/>
        <w:jc w:val="both"/>
        <w:rPr>
          <w:color w:val="auto"/>
          <w:sz w:val="28"/>
          <w:szCs w:val="28"/>
        </w:rPr>
      </w:pPr>
      <w:r w:rsidRPr="00E832A7">
        <w:rPr>
          <w:color w:val="auto"/>
          <w:sz w:val="28"/>
          <w:szCs w:val="28"/>
        </w:rPr>
        <w:t xml:space="preserve">1.3. Предметом экспертизы проектов административных регламентов является оценка соответствия проектов административных регламентов требованиям, предъявляемым к ним Федеральным </w:t>
      </w:r>
      <w:hyperlink r:id="rId11" w:history="1">
        <w:r w:rsidRPr="00840AE2">
          <w:rPr>
            <w:color w:val="auto"/>
            <w:sz w:val="28"/>
            <w:szCs w:val="28"/>
          </w:rPr>
          <w:t>законом</w:t>
        </w:r>
      </w:hyperlink>
      <w:r w:rsidRPr="00E832A7">
        <w:rPr>
          <w:color w:val="auto"/>
          <w:sz w:val="28"/>
          <w:szCs w:val="28"/>
        </w:rPr>
        <w:t xml:space="preserve"> </w:t>
      </w:r>
      <w:r w:rsidRPr="008E3B96">
        <w:rPr>
          <w:color w:val="auto"/>
          <w:sz w:val="28"/>
          <w:szCs w:val="28"/>
        </w:rPr>
        <w:t>№</w:t>
      </w:r>
      <w:r w:rsidRPr="00E832A7">
        <w:rPr>
          <w:color w:val="auto"/>
          <w:sz w:val="28"/>
          <w:szCs w:val="28"/>
        </w:rPr>
        <w:t xml:space="preserve"> 210-ФЗ и принятыми в соответствии с ним иными нормативными правовыми актами.</w:t>
      </w:r>
    </w:p>
    <w:p w:rsidR="00E832A7" w:rsidRPr="00E832A7" w:rsidRDefault="00E832A7" w:rsidP="00E832A7">
      <w:pPr>
        <w:widowControl w:val="0"/>
        <w:autoSpaceDE w:val="0"/>
        <w:autoSpaceDN w:val="0"/>
        <w:spacing w:before="220"/>
        <w:ind w:firstLine="540"/>
        <w:jc w:val="both"/>
        <w:rPr>
          <w:color w:val="auto"/>
          <w:sz w:val="28"/>
          <w:szCs w:val="28"/>
        </w:rPr>
      </w:pPr>
      <w:r w:rsidRPr="00E832A7">
        <w:rPr>
          <w:color w:val="auto"/>
          <w:sz w:val="28"/>
          <w:szCs w:val="28"/>
        </w:rPr>
        <w:t>1.4. Проекты административных регламентов подлежат независимой экспертизе и экспертизе, проводимой уполномоченным органом.</w:t>
      </w:r>
    </w:p>
    <w:p w:rsidR="00E832A7" w:rsidRPr="00E832A7" w:rsidRDefault="00E832A7" w:rsidP="00E832A7">
      <w:pPr>
        <w:widowControl w:val="0"/>
        <w:autoSpaceDE w:val="0"/>
        <w:autoSpaceDN w:val="0"/>
        <w:spacing w:before="220"/>
        <w:ind w:firstLine="540"/>
        <w:jc w:val="both"/>
        <w:rPr>
          <w:color w:val="auto"/>
          <w:sz w:val="28"/>
          <w:szCs w:val="28"/>
        </w:rPr>
      </w:pPr>
      <w:r w:rsidRPr="00E832A7">
        <w:rPr>
          <w:color w:val="auto"/>
          <w:sz w:val="28"/>
          <w:szCs w:val="28"/>
        </w:rPr>
        <w:t xml:space="preserve">1.5. Проведение экспертизы проектов административных регламентов осуществляется </w:t>
      </w:r>
      <w:r w:rsidRPr="008E3B96">
        <w:rPr>
          <w:color w:val="auto"/>
          <w:sz w:val="28"/>
          <w:szCs w:val="28"/>
        </w:rPr>
        <w:t>юридическим отделом</w:t>
      </w:r>
      <w:r w:rsidRPr="00E832A7">
        <w:rPr>
          <w:color w:val="auto"/>
          <w:sz w:val="28"/>
          <w:szCs w:val="28"/>
        </w:rPr>
        <w:t xml:space="preserve"> администрации округа (далее - уполномоченный орган).</w:t>
      </w:r>
    </w:p>
    <w:p w:rsidR="00E832A7" w:rsidRPr="00E832A7" w:rsidRDefault="00E832A7" w:rsidP="00E832A7">
      <w:pPr>
        <w:widowControl w:val="0"/>
        <w:autoSpaceDE w:val="0"/>
        <w:autoSpaceDN w:val="0"/>
        <w:spacing w:before="220"/>
        <w:ind w:firstLine="540"/>
        <w:jc w:val="both"/>
        <w:rPr>
          <w:color w:val="auto"/>
          <w:sz w:val="28"/>
          <w:szCs w:val="28"/>
        </w:rPr>
      </w:pPr>
      <w:r w:rsidRPr="00E832A7">
        <w:rPr>
          <w:color w:val="auto"/>
          <w:sz w:val="28"/>
          <w:szCs w:val="28"/>
        </w:rPr>
        <w:t>1.6. При проведении экспертизы проектов административных регламентов уполномоченный орган вправе использовать региональные информационные системы и муниципальные информационные системы, созданные в целях ведения реестра муниципальных услуг в электронном виде.</w:t>
      </w:r>
    </w:p>
    <w:p w:rsidR="00E832A7" w:rsidRPr="00E832A7" w:rsidRDefault="00E832A7" w:rsidP="00E832A7">
      <w:pPr>
        <w:widowControl w:val="0"/>
        <w:autoSpaceDE w:val="0"/>
        <w:autoSpaceDN w:val="0"/>
        <w:jc w:val="both"/>
        <w:rPr>
          <w:color w:val="auto"/>
          <w:sz w:val="28"/>
          <w:szCs w:val="28"/>
        </w:rPr>
      </w:pPr>
    </w:p>
    <w:p w:rsidR="00E832A7" w:rsidRPr="00E832A7" w:rsidRDefault="00E832A7" w:rsidP="00E832A7">
      <w:pPr>
        <w:widowControl w:val="0"/>
        <w:autoSpaceDE w:val="0"/>
        <w:autoSpaceDN w:val="0"/>
        <w:jc w:val="center"/>
        <w:outlineLvl w:val="1"/>
        <w:rPr>
          <w:color w:val="auto"/>
          <w:sz w:val="28"/>
          <w:szCs w:val="28"/>
        </w:rPr>
      </w:pPr>
      <w:r w:rsidRPr="00E832A7">
        <w:rPr>
          <w:color w:val="auto"/>
          <w:sz w:val="28"/>
          <w:szCs w:val="28"/>
        </w:rPr>
        <w:t>2. Организация проведения независимой экспертизы</w:t>
      </w:r>
    </w:p>
    <w:p w:rsidR="00E832A7" w:rsidRPr="00E832A7" w:rsidRDefault="00E832A7" w:rsidP="00E832A7">
      <w:pPr>
        <w:widowControl w:val="0"/>
        <w:autoSpaceDE w:val="0"/>
        <w:autoSpaceDN w:val="0"/>
        <w:jc w:val="center"/>
        <w:rPr>
          <w:color w:val="auto"/>
          <w:sz w:val="28"/>
          <w:szCs w:val="28"/>
        </w:rPr>
      </w:pPr>
      <w:r w:rsidRPr="00E832A7">
        <w:rPr>
          <w:color w:val="auto"/>
          <w:sz w:val="28"/>
          <w:szCs w:val="28"/>
        </w:rPr>
        <w:t>административных регламентов</w:t>
      </w:r>
    </w:p>
    <w:p w:rsidR="00E832A7" w:rsidRPr="00E832A7" w:rsidRDefault="00E832A7" w:rsidP="00E832A7">
      <w:pPr>
        <w:widowControl w:val="0"/>
        <w:autoSpaceDE w:val="0"/>
        <w:autoSpaceDN w:val="0"/>
        <w:jc w:val="both"/>
        <w:rPr>
          <w:color w:val="auto"/>
          <w:sz w:val="28"/>
          <w:szCs w:val="28"/>
        </w:rPr>
      </w:pPr>
    </w:p>
    <w:p w:rsidR="00E832A7" w:rsidRPr="00E832A7" w:rsidRDefault="00E832A7" w:rsidP="00E832A7">
      <w:pPr>
        <w:widowControl w:val="0"/>
        <w:autoSpaceDE w:val="0"/>
        <w:autoSpaceDN w:val="0"/>
        <w:ind w:firstLine="540"/>
        <w:jc w:val="both"/>
        <w:rPr>
          <w:color w:val="auto"/>
          <w:sz w:val="28"/>
          <w:szCs w:val="28"/>
        </w:rPr>
      </w:pPr>
      <w:r w:rsidRPr="00E832A7">
        <w:rPr>
          <w:color w:val="auto"/>
          <w:sz w:val="28"/>
          <w:szCs w:val="28"/>
        </w:rPr>
        <w:t xml:space="preserve">2.1. Разработка проектов административных регламентов осуществляется </w:t>
      </w:r>
      <w:r w:rsidRPr="00E832A7">
        <w:rPr>
          <w:color w:val="auto"/>
          <w:sz w:val="28"/>
          <w:szCs w:val="28"/>
        </w:rPr>
        <w:lastRenderedPageBreak/>
        <w:t>отраслевыми (функциональными) органами, структурными подразделениями администрации округа, предоставляющими муниципальные услуги.</w:t>
      </w:r>
    </w:p>
    <w:p w:rsidR="00E832A7" w:rsidRPr="00E832A7" w:rsidRDefault="00E832A7" w:rsidP="00E832A7">
      <w:pPr>
        <w:widowControl w:val="0"/>
        <w:autoSpaceDE w:val="0"/>
        <w:autoSpaceDN w:val="0"/>
        <w:spacing w:before="220"/>
        <w:ind w:firstLine="540"/>
        <w:jc w:val="both"/>
        <w:rPr>
          <w:color w:val="auto"/>
          <w:sz w:val="28"/>
          <w:szCs w:val="28"/>
        </w:rPr>
      </w:pPr>
      <w:r w:rsidRPr="00E832A7">
        <w:rPr>
          <w:color w:val="auto"/>
          <w:sz w:val="28"/>
          <w:szCs w:val="28"/>
        </w:rPr>
        <w:t xml:space="preserve">2.2. Проект административного регламента направляется </w:t>
      </w:r>
      <w:r w:rsidRPr="008E3B96">
        <w:rPr>
          <w:color w:val="auto"/>
          <w:sz w:val="28"/>
          <w:szCs w:val="28"/>
        </w:rPr>
        <w:t xml:space="preserve">в электронном виде </w:t>
      </w:r>
      <w:r w:rsidRPr="00E832A7">
        <w:rPr>
          <w:color w:val="auto"/>
          <w:sz w:val="28"/>
          <w:szCs w:val="28"/>
        </w:rPr>
        <w:t xml:space="preserve">его разработчиком </w:t>
      </w:r>
      <w:r w:rsidRPr="008E3B96">
        <w:rPr>
          <w:color w:val="auto"/>
          <w:sz w:val="28"/>
          <w:szCs w:val="28"/>
        </w:rPr>
        <w:t>должностному лицу</w:t>
      </w:r>
      <w:r w:rsidRPr="00E832A7">
        <w:rPr>
          <w:color w:val="auto"/>
          <w:sz w:val="28"/>
          <w:szCs w:val="28"/>
        </w:rPr>
        <w:t xml:space="preserve"> администрации округа</w:t>
      </w:r>
      <w:r w:rsidRPr="008E3B96">
        <w:rPr>
          <w:color w:val="auto"/>
          <w:sz w:val="28"/>
          <w:szCs w:val="28"/>
        </w:rPr>
        <w:t>, уполномоченному распоряжением администрации округа на ведение официального сайта Междуреченского муниципального округа (далее – ответственное лицо)</w:t>
      </w:r>
      <w:r w:rsidRPr="00E832A7">
        <w:rPr>
          <w:color w:val="auto"/>
          <w:sz w:val="28"/>
          <w:szCs w:val="28"/>
        </w:rPr>
        <w:t>.</w:t>
      </w:r>
    </w:p>
    <w:p w:rsidR="00E832A7" w:rsidRPr="00E832A7" w:rsidRDefault="00E832A7" w:rsidP="00E832A7">
      <w:pPr>
        <w:widowControl w:val="0"/>
        <w:autoSpaceDE w:val="0"/>
        <w:autoSpaceDN w:val="0"/>
        <w:spacing w:before="220"/>
        <w:ind w:firstLine="540"/>
        <w:jc w:val="both"/>
        <w:rPr>
          <w:color w:val="auto"/>
          <w:sz w:val="28"/>
          <w:szCs w:val="28"/>
        </w:rPr>
      </w:pPr>
      <w:r w:rsidRPr="008E3B96">
        <w:rPr>
          <w:color w:val="auto"/>
          <w:sz w:val="28"/>
          <w:szCs w:val="28"/>
        </w:rPr>
        <w:t>Ответственное лицо</w:t>
      </w:r>
      <w:r w:rsidRPr="00E832A7">
        <w:rPr>
          <w:color w:val="auto"/>
          <w:sz w:val="28"/>
          <w:szCs w:val="28"/>
        </w:rPr>
        <w:t xml:space="preserve"> обеспечивает размещение на официальном сайте </w:t>
      </w:r>
      <w:r w:rsidRPr="008E3B96">
        <w:rPr>
          <w:color w:val="auto"/>
          <w:sz w:val="28"/>
          <w:szCs w:val="28"/>
        </w:rPr>
        <w:t>Междуреченского муниципального</w:t>
      </w:r>
      <w:r w:rsidRPr="00E832A7">
        <w:rPr>
          <w:color w:val="auto"/>
          <w:sz w:val="28"/>
          <w:szCs w:val="28"/>
        </w:rPr>
        <w:t xml:space="preserve"> округа в информационно-телекоммуникационной сети Интернет (далее - официальный сайт) проект</w:t>
      </w:r>
      <w:r w:rsidR="000E5A73">
        <w:rPr>
          <w:color w:val="auto"/>
          <w:sz w:val="28"/>
          <w:szCs w:val="28"/>
        </w:rPr>
        <w:t>ы</w:t>
      </w:r>
      <w:bookmarkStart w:id="1" w:name="_GoBack"/>
      <w:bookmarkEnd w:id="1"/>
      <w:r w:rsidRPr="00E832A7">
        <w:rPr>
          <w:color w:val="auto"/>
          <w:sz w:val="28"/>
          <w:szCs w:val="28"/>
        </w:rPr>
        <w:t xml:space="preserve"> административного регламента, а также информацию о сроке проведения независимой экспертизы проекта административного регламента (далее - независимая экспертиза).</w:t>
      </w:r>
    </w:p>
    <w:p w:rsidR="00E832A7" w:rsidRPr="00E832A7" w:rsidRDefault="00E832A7" w:rsidP="00E832A7">
      <w:pPr>
        <w:widowControl w:val="0"/>
        <w:autoSpaceDE w:val="0"/>
        <w:autoSpaceDN w:val="0"/>
        <w:spacing w:before="220"/>
        <w:ind w:firstLine="540"/>
        <w:jc w:val="both"/>
        <w:rPr>
          <w:color w:val="auto"/>
          <w:sz w:val="28"/>
          <w:szCs w:val="28"/>
        </w:rPr>
      </w:pPr>
      <w:r w:rsidRPr="00E832A7">
        <w:rPr>
          <w:color w:val="auto"/>
          <w:sz w:val="28"/>
          <w:szCs w:val="28"/>
        </w:rPr>
        <w:t>2.3. Предметом независимой экспертизы проекта административного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E832A7" w:rsidRPr="00E832A7" w:rsidRDefault="00E832A7" w:rsidP="00E832A7">
      <w:pPr>
        <w:widowControl w:val="0"/>
        <w:autoSpaceDE w:val="0"/>
        <w:autoSpaceDN w:val="0"/>
        <w:spacing w:before="220"/>
        <w:ind w:firstLine="540"/>
        <w:jc w:val="both"/>
        <w:rPr>
          <w:color w:val="auto"/>
          <w:sz w:val="28"/>
          <w:szCs w:val="28"/>
        </w:rPr>
      </w:pPr>
      <w:r w:rsidRPr="00E832A7">
        <w:rPr>
          <w:color w:val="auto"/>
          <w:sz w:val="28"/>
          <w:szCs w:val="28"/>
        </w:rPr>
        <w:t>2.4. Независимая экспертиза может проводиться физическими и юридическими лицами.</w:t>
      </w:r>
    </w:p>
    <w:p w:rsidR="00E832A7" w:rsidRPr="00E832A7" w:rsidRDefault="00E832A7" w:rsidP="00E832A7">
      <w:pPr>
        <w:widowControl w:val="0"/>
        <w:autoSpaceDE w:val="0"/>
        <w:autoSpaceDN w:val="0"/>
        <w:spacing w:before="220"/>
        <w:ind w:firstLine="540"/>
        <w:jc w:val="both"/>
        <w:rPr>
          <w:color w:val="auto"/>
          <w:sz w:val="28"/>
          <w:szCs w:val="28"/>
        </w:rPr>
      </w:pPr>
      <w:r w:rsidRPr="00E832A7">
        <w:rPr>
          <w:color w:val="auto"/>
          <w:sz w:val="28"/>
          <w:szCs w:val="28"/>
        </w:rPr>
        <w:t xml:space="preserve">2.5. </w:t>
      </w:r>
      <w:proofErr w:type="gramStart"/>
      <w:r w:rsidRPr="00E832A7">
        <w:rPr>
          <w:color w:val="auto"/>
          <w:sz w:val="28"/>
          <w:szCs w:val="28"/>
        </w:rPr>
        <w:t>С даты размещения</w:t>
      </w:r>
      <w:proofErr w:type="gramEnd"/>
      <w:r w:rsidRPr="00E832A7">
        <w:rPr>
          <w:color w:val="auto"/>
          <w:sz w:val="28"/>
          <w:szCs w:val="28"/>
        </w:rPr>
        <w:t xml:space="preserve"> на официальном сайте проект административного регламента должен быть доступен для ознакомления и направления заключений.</w:t>
      </w:r>
    </w:p>
    <w:p w:rsidR="00E832A7" w:rsidRPr="00E832A7" w:rsidRDefault="00E832A7" w:rsidP="00E832A7">
      <w:pPr>
        <w:widowControl w:val="0"/>
        <w:autoSpaceDE w:val="0"/>
        <w:autoSpaceDN w:val="0"/>
        <w:spacing w:before="220"/>
        <w:ind w:firstLine="540"/>
        <w:jc w:val="both"/>
        <w:rPr>
          <w:color w:val="auto"/>
          <w:sz w:val="28"/>
          <w:szCs w:val="28"/>
        </w:rPr>
      </w:pPr>
      <w:r w:rsidRPr="00E832A7">
        <w:rPr>
          <w:color w:val="auto"/>
          <w:sz w:val="28"/>
          <w:szCs w:val="28"/>
        </w:rPr>
        <w:t>2.6. Срок, отведенный для проведения независимой экспертизы, не может быть менее 15 дней со дня его размещения на официальном сайте.</w:t>
      </w:r>
    </w:p>
    <w:p w:rsidR="00E832A7" w:rsidRPr="00E832A7" w:rsidRDefault="00E832A7" w:rsidP="00E832A7">
      <w:pPr>
        <w:widowControl w:val="0"/>
        <w:autoSpaceDE w:val="0"/>
        <w:autoSpaceDN w:val="0"/>
        <w:spacing w:before="220"/>
        <w:ind w:firstLine="540"/>
        <w:jc w:val="both"/>
        <w:rPr>
          <w:color w:val="auto"/>
          <w:sz w:val="28"/>
          <w:szCs w:val="28"/>
        </w:rPr>
      </w:pPr>
      <w:r w:rsidRPr="00E832A7">
        <w:rPr>
          <w:color w:val="auto"/>
          <w:sz w:val="28"/>
          <w:szCs w:val="28"/>
        </w:rPr>
        <w:t>2.7. Заключения по результатам независимой экспертизы, поступившие в администрацию округа, рассматриваются в течение 5 рабочих дней со дня окончания срока, отведенного для проведения независимой экспертизы.</w:t>
      </w:r>
    </w:p>
    <w:p w:rsidR="00E832A7" w:rsidRPr="00E832A7" w:rsidRDefault="00E832A7" w:rsidP="00E832A7">
      <w:pPr>
        <w:widowControl w:val="0"/>
        <w:autoSpaceDE w:val="0"/>
        <w:autoSpaceDN w:val="0"/>
        <w:spacing w:before="220"/>
        <w:ind w:firstLine="540"/>
        <w:jc w:val="both"/>
        <w:rPr>
          <w:color w:val="auto"/>
          <w:sz w:val="28"/>
          <w:szCs w:val="28"/>
        </w:rPr>
      </w:pPr>
      <w:r w:rsidRPr="00E832A7">
        <w:rPr>
          <w:color w:val="auto"/>
          <w:sz w:val="28"/>
          <w:szCs w:val="28"/>
        </w:rPr>
        <w:t>2.8. По окончании рассмотрения принимается решение об учете либо об отклонении поступивших предложений (замечаний).</w:t>
      </w:r>
    </w:p>
    <w:p w:rsidR="00E832A7" w:rsidRPr="00E832A7" w:rsidRDefault="00E832A7" w:rsidP="00E832A7">
      <w:pPr>
        <w:widowControl w:val="0"/>
        <w:autoSpaceDE w:val="0"/>
        <w:autoSpaceDN w:val="0"/>
        <w:jc w:val="both"/>
        <w:rPr>
          <w:color w:val="auto"/>
          <w:sz w:val="28"/>
          <w:szCs w:val="28"/>
        </w:rPr>
      </w:pPr>
    </w:p>
    <w:p w:rsidR="00E832A7" w:rsidRPr="00E832A7" w:rsidRDefault="00E832A7" w:rsidP="00E832A7">
      <w:pPr>
        <w:widowControl w:val="0"/>
        <w:autoSpaceDE w:val="0"/>
        <w:autoSpaceDN w:val="0"/>
        <w:jc w:val="center"/>
        <w:outlineLvl w:val="1"/>
        <w:rPr>
          <w:color w:val="auto"/>
          <w:sz w:val="28"/>
          <w:szCs w:val="28"/>
        </w:rPr>
      </w:pPr>
      <w:r w:rsidRPr="00E832A7">
        <w:rPr>
          <w:color w:val="auto"/>
          <w:sz w:val="28"/>
          <w:szCs w:val="28"/>
        </w:rPr>
        <w:t>3. Организация проведения экспертизы проектов</w:t>
      </w:r>
    </w:p>
    <w:p w:rsidR="00E832A7" w:rsidRPr="00E832A7" w:rsidRDefault="00E832A7" w:rsidP="00E832A7">
      <w:pPr>
        <w:widowControl w:val="0"/>
        <w:autoSpaceDE w:val="0"/>
        <w:autoSpaceDN w:val="0"/>
        <w:jc w:val="center"/>
        <w:rPr>
          <w:color w:val="auto"/>
          <w:sz w:val="28"/>
          <w:szCs w:val="28"/>
        </w:rPr>
      </w:pPr>
      <w:r w:rsidRPr="00E832A7">
        <w:rPr>
          <w:color w:val="auto"/>
          <w:sz w:val="28"/>
          <w:szCs w:val="28"/>
        </w:rPr>
        <w:t>административных регламентов уполномоченным органом</w:t>
      </w:r>
    </w:p>
    <w:p w:rsidR="00E832A7" w:rsidRPr="00E832A7" w:rsidRDefault="00E832A7" w:rsidP="00E832A7">
      <w:pPr>
        <w:widowControl w:val="0"/>
        <w:autoSpaceDE w:val="0"/>
        <w:autoSpaceDN w:val="0"/>
        <w:jc w:val="both"/>
        <w:rPr>
          <w:color w:val="auto"/>
          <w:sz w:val="28"/>
          <w:szCs w:val="28"/>
        </w:rPr>
      </w:pPr>
    </w:p>
    <w:p w:rsidR="00E832A7" w:rsidRPr="00E832A7" w:rsidRDefault="00E832A7" w:rsidP="00E832A7">
      <w:pPr>
        <w:widowControl w:val="0"/>
        <w:autoSpaceDE w:val="0"/>
        <w:autoSpaceDN w:val="0"/>
        <w:ind w:firstLine="540"/>
        <w:jc w:val="both"/>
        <w:rPr>
          <w:color w:val="auto"/>
          <w:sz w:val="28"/>
          <w:szCs w:val="28"/>
        </w:rPr>
      </w:pPr>
      <w:r w:rsidRPr="00E832A7">
        <w:rPr>
          <w:color w:val="auto"/>
          <w:sz w:val="28"/>
          <w:szCs w:val="28"/>
        </w:rPr>
        <w:t>3.1. В уполномоченный орган для проведения экспертизы разработчиком проекта административного регламента представляются проект административного регламента в бумажном виде либо с использованием системы электронного документооборота.</w:t>
      </w:r>
    </w:p>
    <w:p w:rsidR="00E832A7" w:rsidRPr="00E832A7" w:rsidRDefault="00E832A7" w:rsidP="00E832A7">
      <w:pPr>
        <w:widowControl w:val="0"/>
        <w:autoSpaceDE w:val="0"/>
        <w:autoSpaceDN w:val="0"/>
        <w:spacing w:before="220"/>
        <w:ind w:firstLine="540"/>
        <w:jc w:val="both"/>
        <w:rPr>
          <w:color w:val="auto"/>
          <w:sz w:val="28"/>
          <w:szCs w:val="28"/>
        </w:rPr>
      </w:pPr>
      <w:r w:rsidRPr="00E832A7">
        <w:rPr>
          <w:color w:val="auto"/>
          <w:sz w:val="28"/>
          <w:szCs w:val="28"/>
        </w:rPr>
        <w:t>3.2. При проведении экспертизы уполномоченный орган оценивает:</w:t>
      </w:r>
    </w:p>
    <w:p w:rsidR="00E832A7" w:rsidRPr="00E832A7" w:rsidRDefault="00E832A7" w:rsidP="00E832A7">
      <w:pPr>
        <w:widowControl w:val="0"/>
        <w:autoSpaceDE w:val="0"/>
        <w:autoSpaceDN w:val="0"/>
        <w:spacing w:before="220"/>
        <w:ind w:firstLine="540"/>
        <w:jc w:val="both"/>
        <w:rPr>
          <w:color w:val="auto"/>
          <w:sz w:val="28"/>
          <w:szCs w:val="28"/>
        </w:rPr>
      </w:pPr>
      <w:r w:rsidRPr="00E832A7">
        <w:rPr>
          <w:color w:val="auto"/>
          <w:sz w:val="28"/>
          <w:szCs w:val="28"/>
        </w:rPr>
        <w:t xml:space="preserve">1) соответствие проекта административного регламента требованиям, предъявляемым к нему Федеральным </w:t>
      </w:r>
      <w:hyperlink r:id="rId12" w:history="1">
        <w:r w:rsidRPr="00840AE2">
          <w:rPr>
            <w:color w:val="auto"/>
            <w:sz w:val="28"/>
            <w:szCs w:val="28"/>
          </w:rPr>
          <w:t>законом</w:t>
        </w:r>
      </w:hyperlink>
      <w:r w:rsidRPr="00E832A7">
        <w:rPr>
          <w:color w:val="auto"/>
          <w:sz w:val="28"/>
          <w:szCs w:val="28"/>
        </w:rPr>
        <w:t xml:space="preserve"> </w:t>
      </w:r>
      <w:r w:rsidRPr="008E3B96">
        <w:rPr>
          <w:color w:val="auto"/>
          <w:sz w:val="28"/>
          <w:szCs w:val="28"/>
        </w:rPr>
        <w:t>№</w:t>
      </w:r>
      <w:r w:rsidRPr="00E832A7">
        <w:rPr>
          <w:color w:val="auto"/>
          <w:sz w:val="28"/>
          <w:szCs w:val="28"/>
        </w:rPr>
        <w:t xml:space="preserve"> 210-ФЗ, нормативными </w:t>
      </w:r>
      <w:r w:rsidRPr="00E832A7">
        <w:rPr>
          <w:color w:val="auto"/>
          <w:sz w:val="28"/>
          <w:szCs w:val="28"/>
        </w:rPr>
        <w:lastRenderedPageBreak/>
        <w:t>правовыми актами Вологодской области или муниципальными правовыми актами;</w:t>
      </w:r>
    </w:p>
    <w:p w:rsidR="00E832A7" w:rsidRPr="00E832A7" w:rsidRDefault="00E832A7" w:rsidP="00E832A7">
      <w:pPr>
        <w:widowControl w:val="0"/>
        <w:autoSpaceDE w:val="0"/>
        <w:autoSpaceDN w:val="0"/>
        <w:spacing w:before="220"/>
        <w:ind w:firstLine="540"/>
        <w:jc w:val="both"/>
        <w:rPr>
          <w:color w:val="auto"/>
          <w:sz w:val="28"/>
          <w:szCs w:val="28"/>
        </w:rPr>
      </w:pPr>
      <w:r w:rsidRPr="00E832A7">
        <w:rPr>
          <w:color w:val="auto"/>
          <w:sz w:val="28"/>
          <w:szCs w:val="28"/>
        </w:rPr>
        <w:t>2) полноту описания в проекте административного регламента порядка предоставления муниципальной услуги, установленного законодательством Российской Федерации, нормативными правовыми актами Вологодской области или муниципальными правовыми актами.</w:t>
      </w:r>
    </w:p>
    <w:p w:rsidR="00840AE2" w:rsidRDefault="00E832A7" w:rsidP="00E832A7">
      <w:pPr>
        <w:widowControl w:val="0"/>
        <w:autoSpaceDE w:val="0"/>
        <w:autoSpaceDN w:val="0"/>
        <w:spacing w:before="220"/>
        <w:ind w:firstLine="540"/>
        <w:jc w:val="both"/>
        <w:rPr>
          <w:color w:val="auto"/>
          <w:sz w:val="28"/>
          <w:szCs w:val="28"/>
        </w:rPr>
      </w:pPr>
      <w:r w:rsidRPr="00E832A7">
        <w:rPr>
          <w:color w:val="auto"/>
          <w:sz w:val="28"/>
          <w:szCs w:val="28"/>
        </w:rPr>
        <w:t xml:space="preserve">3.3. </w:t>
      </w:r>
      <w:r w:rsidR="00840AE2" w:rsidRPr="00840AE2">
        <w:rPr>
          <w:color w:val="auto"/>
          <w:sz w:val="28"/>
          <w:szCs w:val="28"/>
        </w:rPr>
        <w:t>Проект административного регламента документы регистрируются уполномоченным органом в течение одного рабочего дня со дня их поступления</w:t>
      </w:r>
      <w:r w:rsidR="00840AE2">
        <w:rPr>
          <w:color w:val="auto"/>
          <w:sz w:val="28"/>
          <w:szCs w:val="28"/>
        </w:rPr>
        <w:t xml:space="preserve"> путем проставления отметки в листе согласования в графе «дата передачи на согласование»</w:t>
      </w:r>
      <w:r w:rsidR="00840AE2" w:rsidRPr="00840AE2">
        <w:rPr>
          <w:color w:val="auto"/>
          <w:sz w:val="28"/>
          <w:szCs w:val="28"/>
        </w:rPr>
        <w:t>.</w:t>
      </w:r>
    </w:p>
    <w:p w:rsidR="00E832A7" w:rsidRPr="00E832A7" w:rsidRDefault="00840AE2" w:rsidP="00E832A7">
      <w:pPr>
        <w:widowControl w:val="0"/>
        <w:autoSpaceDE w:val="0"/>
        <w:autoSpaceDN w:val="0"/>
        <w:spacing w:before="22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3.4. </w:t>
      </w:r>
      <w:r w:rsidR="00E832A7" w:rsidRPr="00E832A7">
        <w:rPr>
          <w:color w:val="auto"/>
          <w:sz w:val="28"/>
          <w:szCs w:val="28"/>
        </w:rPr>
        <w:t>Срок проведения экспертизы составляет 5 рабочих дней со дня регистрации</w:t>
      </w:r>
      <w:r>
        <w:rPr>
          <w:color w:val="auto"/>
          <w:sz w:val="28"/>
          <w:szCs w:val="28"/>
        </w:rPr>
        <w:t xml:space="preserve"> проекта</w:t>
      </w:r>
      <w:r w:rsidR="00E832A7" w:rsidRPr="00E832A7">
        <w:rPr>
          <w:color w:val="auto"/>
          <w:sz w:val="28"/>
          <w:szCs w:val="28"/>
        </w:rPr>
        <w:t>.</w:t>
      </w:r>
    </w:p>
    <w:p w:rsidR="00E832A7" w:rsidRPr="00E832A7" w:rsidRDefault="00E832A7" w:rsidP="00E832A7">
      <w:pPr>
        <w:widowControl w:val="0"/>
        <w:autoSpaceDE w:val="0"/>
        <w:autoSpaceDN w:val="0"/>
        <w:spacing w:before="220"/>
        <w:ind w:firstLine="540"/>
        <w:jc w:val="both"/>
        <w:rPr>
          <w:color w:val="auto"/>
          <w:sz w:val="28"/>
          <w:szCs w:val="28"/>
        </w:rPr>
      </w:pPr>
      <w:r w:rsidRPr="00E832A7">
        <w:rPr>
          <w:color w:val="auto"/>
          <w:sz w:val="28"/>
          <w:szCs w:val="28"/>
        </w:rPr>
        <w:t>3.</w:t>
      </w:r>
      <w:r w:rsidR="00840AE2">
        <w:rPr>
          <w:color w:val="auto"/>
          <w:sz w:val="28"/>
          <w:szCs w:val="28"/>
        </w:rPr>
        <w:t>5</w:t>
      </w:r>
      <w:r w:rsidRPr="00E832A7">
        <w:rPr>
          <w:color w:val="auto"/>
          <w:sz w:val="28"/>
          <w:szCs w:val="28"/>
        </w:rPr>
        <w:t xml:space="preserve">. Уполномоченный орган по результатам проведения экспертизы </w:t>
      </w:r>
      <w:r w:rsidR="008E3B96" w:rsidRPr="008E3B96">
        <w:rPr>
          <w:color w:val="auto"/>
          <w:sz w:val="28"/>
          <w:szCs w:val="28"/>
        </w:rPr>
        <w:t>делает отметку в листе согласования нормативного правового акта</w:t>
      </w:r>
      <w:r w:rsidR="00840AE2">
        <w:rPr>
          <w:color w:val="auto"/>
          <w:sz w:val="28"/>
          <w:szCs w:val="28"/>
        </w:rPr>
        <w:t xml:space="preserve"> в графе «замечания и предложения»</w:t>
      </w:r>
      <w:r w:rsidRPr="00E832A7">
        <w:rPr>
          <w:color w:val="auto"/>
          <w:sz w:val="28"/>
          <w:szCs w:val="28"/>
        </w:rPr>
        <w:t>.</w:t>
      </w:r>
    </w:p>
    <w:p w:rsidR="00E832A7" w:rsidRPr="00E832A7" w:rsidRDefault="00E832A7" w:rsidP="00E832A7">
      <w:pPr>
        <w:widowControl w:val="0"/>
        <w:autoSpaceDE w:val="0"/>
        <w:autoSpaceDN w:val="0"/>
        <w:spacing w:before="220"/>
        <w:ind w:firstLine="540"/>
        <w:jc w:val="both"/>
        <w:rPr>
          <w:color w:val="auto"/>
          <w:sz w:val="28"/>
          <w:szCs w:val="28"/>
        </w:rPr>
      </w:pPr>
      <w:r w:rsidRPr="00E832A7">
        <w:rPr>
          <w:color w:val="auto"/>
          <w:sz w:val="28"/>
          <w:szCs w:val="28"/>
        </w:rPr>
        <w:t>3.</w:t>
      </w:r>
      <w:r w:rsidR="00840AE2">
        <w:rPr>
          <w:color w:val="auto"/>
          <w:sz w:val="28"/>
          <w:szCs w:val="28"/>
        </w:rPr>
        <w:t>6</w:t>
      </w:r>
      <w:r w:rsidRPr="00E832A7">
        <w:rPr>
          <w:color w:val="auto"/>
          <w:sz w:val="28"/>
          <w:szCs w:val="28"/>
        </w:rPr>
        <w:t xml:space="preserve">. В случае </w:t>
      </w:r>
      <w:r w:rsidR="008E3B96" w:rsidRPr="008E3B96">
        <w:rPr>
          <w:color w:val="auto"/>
          <w:sz w:val="28"/>
          <w:szCs w:val="28"/>
        </w:rPr>
        <w:t>указания</w:t>
      </w:r>
      <w:r w:rsidRPr="00E832A7">
        <w:rPr>
          <w:color w:val="auto"/>
          <w:sz w:val="28"/>
          <w:szCs w:val="28"/>
        </w:rPr>
        <w:t xml:space="preserve"> уполномоченным органом </w:t>
      </w:r>
      <w:r w:rsidR="008E3B96" w:rsidRPr="008E3B96">
        <w:rPr>
          <w:color w:val="auto"/>
          <w:sz w:val="28"/>
          <w:szCs w:val="28"/>
        </w:rPr>
        <w:t xml:space="preserve">в листе согласования нормативного правового акта </w:t>
      </w:r>
      <w:r w:rsidRPr="00E832A7">
        <w:rPr>
          <w:color w:val="auto"/>
          <w:sz w:val="28"/>
          <w:szCs w:val="28"/>
        </w:rPr>
        <w:t>замечани</w:t>
      </w:r>
      <w:r w:rsidR="008E3B96" w:rsidRPr="008E3B96">
        <w:rPr>
          <w:color w:val="auto"/>
          <w:sz w:val="28"/>
          <w:szCs w:val="28"/>
        </w:rPr>
        <w:t>й</w:t>
      </w:r>
      <w:r w:rsidRPr="00E832A7">
        <w:rPr>
          <w:color w:val="auto"/>
          <w:sz w:val="28"/>
          <w:szCs w:val="28"/>
        </w:rPr>
        <w:t xml:space="preserve"> и предложени</w:t>
      </w:r>
      <w:r w:rsidR="008E3B96" w:rsidRPr="008E3B96">
        <w:rPr>
          <w:color w:val="auto"/>
          <w:sz w:val="28"/>
          <w:szCs w:val="28"/>
        </w:rPr>
        <w:t>й</w:t>
      </w:r>
      <w:r w:rsidRPr="00E832A7">
        <w:rPr>
          <w:color w:val="auto"/>
          <w:sz w:val="28"/>
          <w:szCs w:val="28"/>
        </w:rPr>
        <w:t xml:space="preserve"> разработчик проекта административного регламента в срок не более 5 рабочих дней обеспечивает доработку проекта.</w:t>
      </w:r>
    </w:p>
    <w:p w:rsidR="00E832A7" w:rsidRPr="00E832A7" w:rsidRDefault="00E832A7" w:rsidP="00E832A7">
      <w:pPr>
        <w:widowControl w:val="0"/>
        <w:autoSpaceDE w:val="0"/>
        <w:autoSpaceDN w:val="0"/>
        <w:spacing w:before="220"/>
        <w:ind w:firstLine="540"/>
        <w:jc w:val="both"/>
        <w:rPr>
          <w:color w:val="auto"/>
          <w:sz w:val="28"/>
          <w:szCs w:val="28"/>
        </w:rPr>
      </w:pPr>
      <w:r w:rsidRPr="00E832A7">
        <w:rPr>
          <w:color w:val="auto"/>
          <w:sz w:val="28"/>
          <w:szCs w:val="28"/>
        </w:rPr>
        <w:t>Повторное направление доработанного проекта административного регламента на экспертизу в уполномоченный орган не требуется.</w:t>
      </w:r>
    </w:p>
    <w:p w:rsidR="00E832A7" w:rsidRPr="00E832A7" w:rsidRDefault="00E832A7" w:rsidP="00E832A7">
      <w:pPr>
        <w:widowControl w:val="0"/>
        <w:autoSpaceDE w:val="0"/>
        <w:autoSpaceDN w:val="0"/>
        <w:spacing w:before="220"/>
        <w:ind w:firstLine="540"/>
        <w:jc w:val="both"/>
        <w:rPr>
          <w:color w:val="auto"/>
          <w:sz w:val="28"/>
          <w:szCs w:val="28"/>
        </w:rPr>
      </w:pPr>
      <w:r w:rsidRPr="00E832A7">
        <w:rPr>
          <w:color w:val="auto"/>
          <w:sz w:val="28"/>
          <w:szCs w:val="28"/>
        </w:rPr>
        <w:t>3.</w:t>
      </w:r>
      <w:r w:rsidR="00840AE2">
        <w:rPr>
          <w:color w:val="auto"/>
          <w:sz w:val="28"/>
          <w:szCs w:val="28"/>
        </w:rPr>
        <w:t>7</w:t>
      </w:r>
      <w:r w:rsidRPr="00E832A7">
        <w:rPr>
          <w:color w:val="auto"/>
          <w:sz w:val="28"/>
          <w:szCs w:val="28"/>
        </w:rPr>
        <w:t>. Экспертиза проекта внесения изменений в административные регламенты осуществляется в соответствии с порядком, установленным для проведения экспертизы проекта административного регламента.</w:t>
      </w:r>
    </w:p>
    <w:p w:rsidR="00E832A7" w:rsidRPr="00E832A7" w:rsidRDefault="00E832A7" w:rsidP="00E832A7">
      <w:pPr>
        <w:widowControl w:val="0"/>
        <w:autoSpaceDE w:val="0"/>
        <w:autoSpaceDN w:val="0"/>
        <w:spacing w:before="220"/>
        <w:ind w:firstLine="540"/>
        <w:jc w:val="both"/>
        <w:rPr>
          <w:color w:val="auto"/>
          <w:sz w:val="28"/>
          <w:szCs w:val="28"/>
        </w:rPr>
      </w:pPr>
      <w:r w:rsidRPr="00E832A7">
        <w:rPr>
          <w:color w:val="auto"/>
          <w:sz w:val="28"/>
          <w:szCs w:val="28"/>
        </w:rPr>
        <w:t>При этом соответствующий проект внесения изменений в административный регламент должен содержать изменения не более чем в один административный регламент.</w:t>
      </w:r>
    </w:p>
    <w:p w:rsidR="00E832A7" w:rsidRPr="00E832A7" w:rsidRDefault="00E832A7" w:rsidP="00E832A7">
      <w:pPr>
        <w:widowControl w:val="0"/>
        <w:autoSpaceDE w:val="0"/>
        <w:autoSpaceDN w:val="0"/>
        <w:spacing w:before="220"/>
        <w:ind w:firstLine="540"/>
        <w:jc w:val="both"/>
        <w:rPr>
          <w:color w:val="auto"/>
          <w:sz w:val="28"/>
          <w:szCs w:val="28"/>
        </w:rPr>
      </w:pPr>
      <w:r w:rsidRPr="00E832A7">
        <w:rPr>
          <w:color w:val="auto"/>
          <w:sz w:val="28"/>
          <w:szCs w:val="28"/>
        </w:rPr>
        <w:t>3.</w:t>
      </w:r>
      <w:r w:rsidR="00840AE2">
        <w:rPr>
          <w:color w:val="auto"/>
          <w:sz w:val="28"/>
          <w:szCs w:val="28"/>
        </w:rPr>
        <w:t>8</w:t>
      </w:r>
      <w:r w:rsidRPr="00E832A7">
        <w:rPr>
          <w:color w:val="auto"/>
          <w:sz w:val="28"/>
          <w:szCs w:val="28"/>
        </w:rPr>
        <w:t xml:space="preserve">. Срок </w:t>
      </w:r>
      <w:proofErr w:type="gramStart"/>
      <w:r w:rsidRPr="00E832A7">
        <w:rPr>
          <w:color w:val="auto"/>
          <w:sz w:val="28"/>
          <w:szCs w:val="28"/>
        </w:rPr>
        <w:t>проведения экспертизы проекта внесения изменений</w:t>
      </w:r>
      <w:proofErr w:type="gramEnd"/>
      <w:r w:rsidRPr="00E832A7">
        <w:rPr>
          <w:color w:val="auto"/>
          <w:sz w:val="28"/>
          <w:szCs w:val="28"/>
        </w:rPr>
        <w:t xml:space="preserve"> в административный регламент не должен превышать 5 рабочих дней</w:t>
      </w:r>
      <w:r w:rsidR="00840AE2" w:rsidRPr="00840AE2">
        <w:t xml:space="preserve"> </w:t>
      </w:r>
      <w:r w:rsidR="00840AE2" w:rsidRPr="00840AE2">
        <w:rPr>
          <w:color w:val="auto"/>
          <w:sz w:val="28"/>
          <w:szCs w:val="28"/>
        </w:rPr>
        <w:t>со дня регистрации проекта.</w:t>
      </w:r>
    </w:p>
    <w:p w:rsidR="00E832A7" w:rsidRPr="00E832A7" w:rsidRDefault="00E832A7" w:rsidP="00E832A7">
      <w:pPr>
        <w:widowControl w:val="0"/>
        <w:autoSpaceDE w:val="0"/>
        <w:autoSpaceDN w:val="0"/>
        <w:jc w:val="both"/>
        <w:rPr>
          <w:color w:val="auto"/>
          <w:sz w:val="28"/>
          <w:szCs w:val="28"/>
        </w:rPr>
      </w:pPr>
    </w:p>
    <w:p w:rsidR="00E832A7" w:rsidRPr="00E832A7" w:rsidRDefault="00E832A7" w:rsidP="00E832A7">
      <w:pPr>
        <w:widowControl w:val="0"/>
        <w:autoSpaceDE w:val="0"/>
        <w:autoSpaceDN w:val="0"/>
        <w:jc w:val="both"/>
        <w:rPr>
          <w:color w:val="auto"/>
          <w:sz w:val="28"/>
          <w:szCs w:val="28"/>
        </w:rPr>
      </w:pPr>
    </w:p>
    <w:p w:rsidR="00E832A7" w:rsidRPr="00E832A7" w:rsidRDefault="00E832A7" w:rsidP="00E832A7">
      <w:pPr>
        <w:widowControl w:val="0"/>
        <w:autoSpaceDE w:val="0"/>
        <w:autoSpaceDN w:val="0"/>
        <w:jc w:val="both"/>
        <w:rPr>
          <w:color w:val="auto"/>
          <w:sz w:val="28"/>
          <w:szCs w:val="28"/>
        </w:rPr>
      </w:pPr>
    </w:p>
    <w:p w:rsidR="00E832A7" w:rsidRPr="00E832A7" w:rsidRDefault="00E832A7" w:rsidP="00E832A7">
      <w:pPr>
        <w:widowControl w:val="0"/>
        <w:autoSpaceDE w:val="0"/>
        <w:autoSpaceDN w:val="0"/>
        <w:jc w:val="both"/>
        <w:rPr>
          <w:color w:val="auto"/>
          <w:sz w:val="28"/>
          <w:szCs w:val="28"/>
        </w:rPr>
      </w:pPr>
    </w:p>
    <w:sectPr w:rsidR="00E832A7" w:rsidRPr="00E832A7" w:rsidSect="000E5A73">
      <w:pgSz w:w="11906" w:h="16838"/>
      <w:pgMar w:top="851" w:right="851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920" w:rsidRDefault="00156920" w:rsidP="00ED7B19">
      <w:r>
        <w:separator/>
      </w:r>
    </w:p>
  </w:endnote>
  <w:endnote w:type="continuationSeparator" w:id="0">
    <w:p w:rsidR="00156920" w:rsidRDefault="00156920" w:rsidP="00ED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920" w:rsidRDefault="00156920" w:rsidP="00ED7B19">
      <w:r>
        <w:separator/>
      </w:r>
    </w:p>
  </w:footnote>
  <w:footnote w:type="continuationSeparator" w:id="0">
    <w:p w:rsidR="00156920" w:rsidRDefault="00156920" w:rsidP="00ED7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73FA"/>
    <w:multiLevelType w:val="hybridMultilevel"/>
    <w:tmpl w:val="833C2D44"/>
    <w:lvl w:ilvl="0" w:tplc="8A22D89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AF540A"/>
    <w:multiLevelType w:val="multilevel"/>
    <w:tmpl w:val="B5AADF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7B32C77"/>
    <w:multiLevelType w:val="multilevel"/>
    <w:tmpl w:val="5A5A80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29F26A59"/>
    <w:multiLevelType w:val="multilevel"/>
    <w:tmpl w:val="6602BA22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FF07E0"/>
    <w:multiLevelType w:val="multilevel"/>
    <w:tmpl w:val="45680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0" w:hanging="2160"/>
      </w:pPr>
      <w:rPr>
        <w:rFonts w:hint="default"/>
      </w:rPr>
    </w:lvl>
  </w:abstractNum>
  <w:abstractNum w:abstractNumId="5">
    <w:nsid w:val="2D2B7C31"/>
    <w:multiLevelType w:val="hybridMultilevel"/>
    <w:tmpl w:val="3F46EDCC"/>
    <w:lvl w:ilvl="0" w:tplc="5CFEF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AB75FA"/>
    <w:multiLevelType w:val="hybridMultilevel"/>
    <w:tmpl w:val="A42CB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F2657"/>
    <w:multiLevelType w:val="multilevel"/>
    <w:tmpl w:val="020843F0"/>
    <w:lvl w:ilvl="0">
      <w:start w:val="2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720" w:firstLine="0"/>
      </w:pPr>
    </w:lvl>
    <w:lvl w:ilvl="2">
      <w:numFmt w:val="decimal"/>
      <w:lvlText w:val=""/>
      <w:lvlJc w:val="left"/>
      <w:pPr>
        <w:ind w:left="720" w:firstLine="0"/>
      </w:pPr>
    </w:lvl>
    <w:lvl w:ilvl="3">
      <w:numFmt w:val="decimal"/>
      <w:lvlText w:val=""/>
      <w:lvlJc w:val="left"/>
      <w:pPr>
        <w:ind w:left="720" w:firstLine="0"/>
      </w:pPr>
    </w:lvl>
    <w:lvl w:ilvl="4">
      <w:numFmt w:val="decimal"/>
      <w:lvlText w:val=""/>
      <w:lvlJc w:val="left"/>
      <w:pPr>
        <w:ind w:left="720" w:firstLine="0"/>
      </w:pPr>
    </w:lvl>
    <w:lvl w:ilvl="5">
      <w:numFmt w:val="decimal"/>
      <w:lvlText w:val=""/>
      <w:lvlJc w:val="left"/>
      <w:pPr>
        <w:ind w:left="720" w:firstLine="0"/>
      </w:pPr>
    </w:lvl>
    <w:lvl w:ilvl="6">
      <w:numFmt w:val="decimal"/>
      <w:lvlText w:val=""/>
      <w:lvlJc w:val="left"/>
      <w:pPr>
        <w:ind w:left="720" w:firstLine="0"/>
      </w:pPr>
    </w:lvl>
    <w:lvl w:ilvl="7">
      <w:numFmt w:val="decimal"/>
      <w:lvlText w:val=""/>
      <w:lvlJc w:val="left"/>
      <w:pPr>
        <w:ind w:left="720" w:firstLine="0"/>
      </w:pPr>
    </w:lvl>
    <w:lvl w:ilvl="8">
      <w:numFmt w:val="decimal"/>
      <w:lvlText w:val=""/>
      <w:lvlJc w:val="left"/>
      <w:pPr>
        <w:ind w:left="720" w:firstLine="0"/>
      </w:pPr>
    </w:lvl>
  </w:abstractNum>
  <w:abstractNum w:abstractNumId="8">
    <w:nsid w:val="5423184D"/>
    <w:multiLevelType w:val="multilevel"/>
    <w:tmpl w:val="DA686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0" w:hanging="2160"/>
      </w:pPr>
      <w:rPr>
        <w:rFonts w:hint="default"/>
      </w:rPr>
    </w:lvl>
  </w:abstractNum>
  <w:abstractNum w:abstractNumId="9">
    <w:nsid w:val="58E75FFF"/>
    <w:multiLevelType w:val="multilevel"/>
    <w:tmpl w:val="24CCFF04"/>
    <w:lvl w:ilvl="0">
      <w:start w:val="3"/>
      <w:numFmt w:val="decimal"/>
      <w:lvlText w:val="%1."/>
      <w:lvlJc w:val="left"/>
      <w:pPr>
        <w:ind w:left="22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10">
    <w:nsid w:val="71A354C7"/>
    <w:multiLevelType w:val="multilevel"/>
    <w:tmpl w:val="3144432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4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19"/>
    <w:rsid w:val="00076998"/>
    <w:rsid w:val="000E5A73"/>
    <w:rsid w:val="00107F6D"/>
    <w:rsid w:val="00156920"/>
    <w:rsid w:val="00176164"/>
    <w:rsid w:val="001D0C09"/>
    <w:rsid w:val="001F5A46"/>
    <w:rsid w:val="002356B3"/>
    <w:rsid w:val="002409C8"/>
    <w:rsid w:val="00262BF0"/>
    <w:rsid w:val="0026591D"/>
    <w:rsid w:val="00265ED1"/>
    <w:rsid w:val="00287852"/>
    <w:rsid w:val="002C15A4"/>
    <w:rsid w:val="002C6041"/>
    <w:rsid w:val="003508D8"/>
    <w:rsid w:val="00372B77"/>
    <w:rsid w:val="00385757"/>
    <w:rsid w:val="00390BED"/>
    <w:rsid w:val="003A239D"/>
    <w:rsid w:val="00403956"/>
    <w:rsid w:val="00404819"/>
    <w:rsid w:val="004068CC"/>
    <w:rsid w:val="00462B5A"/>
    <w:rsid w:val="00501C3E"/>
    <w:rsid w:val="005A076E"/>
    <w:rsid w:val="005D4BBD"/>
    <w:rsid w:val="005E2081"/>
    <w:rsid w:val="006B408C"/>
    <w:rsid w:val="007E2409"/>
    <w:rsid w:val="00832EE7"/>
    <w:rsid w:val="00840AE2"/>
    <w:rsid w:val="008D3B0B"/>
    <w:rsid w:val="008E3B96"/>
    <w:rsid w:val="009351F2"/>
    <w:rsid w:val="0099495F"/>
    <w:rsid w:val="009A0AD9"/>
    <w:rsid w:val="009B3C4D"/>
    <w:rsid w:val="009C04C5"/>
    <w:rsid w:val="00A133EF"/>
    <w:rsid w:val="00A35E5B"/>
    <w:rsid w:val="00AB111D"/>
    <w:rsid w:val="00AD55E7"/>
    <w:rsid w:val="00B31DAD"/>
    <w:rsid w:val="00B44739"/>
    <w:rsid w:val="00B52D7E"/>
    <w:rsid w:val="00B76AC8"/>
    <w:rsid w:val="00BA4BBD"/>
    <w:rsid w:val="00BB244A"/>
    <w:rsid w:val="00BB2763"/>
    <w:rsid w:val="00BB3BE2"/>
    <w:rsid w:val="00C43A9A"/>
    <w:rsid w:val="00C91ADA"/>
    <w:rsid w:val="00CD3647"/>
    <w:rsid w:val="00D20239"/>
    <w:rsid w:val="00D2332A"/>
    <w:rsid w:val="00E10D84"/>
    <w:rsid w:val="00E2022D"/>
    <w:rsid w:val="00E259D0"/>
    <w:rsid w:val="00E40627"/>
    <w:rsid w:val="00E832A7"/>
    <w:rsid w:val="00ED7B19"/>
    <w:rsid w:val="00F00597"/>
    <w:rsid w:val="00F578F4"/>
    <w:rsid w:val="00F647FB"/>
    <w:rsid w:val="00FC27CA"/>
    <w:rsid w:val="00FD155B"/>
    <w:rsid w:val="00FF3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00597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ED7B1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D7B1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D7B1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D7B1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D7B1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D7B19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ED7B1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D7B1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D7B1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D7B1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D7B1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D7B1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D7B1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D7B19"/>
    <w:rPr>
      <w:rFonts w:ascii="XO Thames" w:hAnsi="XO Thames"/>
      <w:sz w:val="28"/>
    </w:rPr>
  </w:style>
  <w:style w:type="paragraph" w:styleId="a3">
    <w:name w:val="footer"/>
    <w:basedOn w:val="a"/>
    <w:link w:val="a4"/>
    <w:rsid w:val="00ED7B1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ED7B19"/>
    <w:rPr>
      <w:rFonts w:ascii="Times New Roman" w:hAnsi="Times New Roman"/>
    </w:rPr>
  </w:style>
  <w:style w:type="paragraph" w:customStyle="1" w:styleId="Endnote">
    <w:name w:val="Endnote"/>
    <w:link w:val="Endnote0"/>
    <w:rsid w:val="00ED7B19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D7B1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D7B19"/>
    <w:rPr>
      <w:rFonts w:ascii="XO Thames" w:hAnsi="XO Thames"/>
      <w:b/>
      <w:sz w:val="26"/>
    </w:rPr>
  </w:style>
  <w:style w:type="paragraph" w:customStyle="1" w:styleId="23">
    <w:name w:val="Основной текст (2)"/>
    <w:basedOn w:val="a"/>
    <w:link w:val="24"/>
    <w:rsid w:val="00ED7B19"/>
    <w:pPr>
      <w:spacing w:after="360" w:line="240" w:lineRule="atLeast"/>
      <w:jc w:val="center"/>
    </w:pPr>
    <w:rPr>
      <w:rFonts w:ascii="Calibri" w:hAnsi="Calibri"/>
      <w:b/>
      <w:sz w:val="27"/>
    </w:rPr>
  </w:style>
  <w:style w:type="character" w:customStyle="1" w:styleId="24">
    <w:name w:val="Основной текст (2)"/>
    <w:basedOn w:val="1"/>
    <w:link w:val="23"/>
    <w:rsid w:val="00ED7B19"/>
    <w:rPr>
      <w:rFonts w:ascii="Calibri" w:hAnsi="Calibri"/>
      <w:b/>
      <w:sz w:val="27"/>
    </w:rPr>
  </w:style>
  <w:style w:type="paragraph" w:styleId="31">
    <w:name w:val="toc 3"/>
    <w:next w:val="a"/>
    <w:link w:val="32"/>
    <w:uiPriority w:val="39"/>
    <w:rsid w:val="00ED7B1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D7B19"/>
    <w:rPr>
      <w:rFonts w:ascii="XO Thames" w:hAnsi="XO Thames"/>
      <w:sz w:val="28"/>
    </w:rPr>
  </w:style>
  <w:style w:type="paragraph" w:styleId="a5">
    <w:name w:val="header"/>
    <w:basedOn w:val="a"/>
    <w:link w:val="a6"/>
    <w:rsid w:val="00ED7B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ED7B19"/>
    <w:rPr>
      <w:rFonts w:ascii="Times New Roman" w:hAnsi="Times New Roman"/>
    </w:rPr>
  </w:style>
  <w:style w:type="character" w:customStyle="1" w:styleId="50">
    <w:name w:val="Заголовок 5 Знак"/>
    <w:link w:val="5"/>
    <w:rsid w:val="00ED7B19"/>
    <w:rPr>
      <w:rFonts w:ascii="XO Thames" w:hAnsi="XO Thames"/>
      <w:b/>
      <w:sz w:val="22"/>
    </w:rPr>
  </w:style>
  <w:style w:type="paragraph" w:customStyle="1" w:styleId="12">
    <w:name w:val="Основной текст1"/>
    <w:basedOn w:val="a"/>
    <w:link w:val="13"/>
    <w:rsid w:val="00ED7B19"/>
    <w:pPr>
      <w:spacing w:before="240" w:after="60" w:line="240" w:lineRule="atLeast"/>
      <w:jc w:val="both"/>
    </w:pPr>
    <w:rPr>
      <w:rFonts w:ascii="Calibri" w:hAnsi="Calibri"/>
      <w:sz w:val="27"/>
    </w:rPr>
  </w:style>
  <w:style w:type="character" w:customStyle="1" w:styleId="13">
    <w:name w:val="Основной текст1"/>
    <w:basedOn w:val="1"/>
    <w:link w:val="12"/>
    <w:rsid w:val="00ED7B19"/>
    <w:rPr>
      <w:rFonts w:ascii="Calibri" w:hAnsi="Calibri"/>
      <w:sz w:val="27"/>
    </w:rPr>
  </w:style>
  <w:style w:type="character" w:customStyle="1" w:styleId="11">
    <w:name w:val="Заголовок 1 Знак"/>
    <w:link w:val="10"/>
    <w:rsid w:val="00ED7B19"/>
    <w:rPr>
      <w:rFonts w:ascii="XO Thames" w:hAnsi="XO Thames"/>
      <w:b/>
      <w:sz w:val="32"/>
    </w:rPr>
  </w:style>
  <w:style w:type="paragraph" w:customStyle="1" w:styleId="14">
    <w:name w:val="Гиперссылка1"/>
    <w:link w:val="a7"/>
    <w:rsid w:val="00ED7B19"/>
    <w:rPr>
      <w:color w:val="0000FF"/>
      <w:u w:val="single"/>
    </w:rPr>
  </w:style>
  <w:style w:type="character" w:styleId="a7">
    <w:name w:val="Hyperlink"/>
    <w:link w:val="14"/>
    <w:rsid w:val="00ED7B19"/>
    <w:rPr>
      <w:color w:val="0000FF"/>
      <w:u w:val="single"/>
    </w:rPr>
  </w:style>
  <w:style w:type="paragraph" w:customStyle="1" w:styleId="Footnote">
    <w:name w:val="Footnote"/>
    <w:link w:val="Footnote0"/>
    <w:rsid w:val="00ED7B1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D7B19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ED7B1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ED7B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D7B1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D7B1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D7B1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D7B19"/>
    <w:rPr>
      <w:rFonts w:ascii="XO Thames" w:hAnsi="XO Thames"/>
      <w:sz w:val="28"/>
    </w:rPr>
  </w:style>
  <w:style w:type="paragraph" w:styleId="a8">
    <w:name w:val="Balloon Text"/>
    <w:basedOn w:val="a"/>
    <w:link w:val="a9"/>
    <w:rsid w:val="00ED7B1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ED7B19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ED7B1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D7B19"/>
    <w:rPr>
      <w:rFonts w:ascii="XO Thames" w:hAnsi="XO Thames"/>
      <w:sz w:val="28"/>
    </w:rPr>
  </w:style>
  <w:style w:type="paragraph" w:customStyle="1" w:styleId="17">
    <w:name w:val="Замещающий текст1"/>
    <w:basedOn w:val="18"/>
    <w:link w:val="aa"/>
    <w:rsid w:val="00ED7B19"/>
    <w:rPr>
      <w:color w:val="808080"/>
    </w:rPr>
  </w:style>
  <w:style w:type="character" w:styleId="aa">
    <w:name w:val="Placeholder Text"/>
    <w:basedOn w:val="a0"/>
    <w:link w:val="17"/>
    <w:rsid w:val="00ED7B19"/>
    <w:rPr>
      <w:color w:val="808080"/>
    </w:rPr>
  </w:style>
  <w:style w:type="paragraph" w:styleId="51">
    <w:name w:val="toc 5"/>
    <w:next w:val="a"/>
    <w:link w:val="52"/>
    <w:uiPriority w:val="39"/>
    <w:rsid w:val="00ED7B1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D7B19"/>
    <w:rPr>
      <w:rFonts w:ascii="XO Thames" w:hAnsi="XO Thames"/>
      <w:sz w:val="28"/>
    </w:rPr>
  </w:style>
  <w:style w:type="paragraph" w:customStyle="1" w:styleId="18">
    <w:name w:val="Основной шрифт абзаца1"/>
    <w:rsid w:val="00ED7B19"/>
  </w:style>
  <w:style w:type="paragraph" w:styleId="ab">
    <w:name w:val="Subtitle"/>
    <w:next w:val="a"/>
    <w:link w:val="ac"/>
    <w:uiPriority w:val="11"/>
    <w:qFormat/>
    <w:rsid w:val="00ED7B19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ED7B19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ED7B1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ED7B1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D7B1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D7B19"/>
    <w:rPr>
      <w:rFonts w:ascii="XO Thames" w:hAnsi="XO Thames"/>
      <w:b/>
      <w:sz w:val="28"/>
    </w:rPr>
  </w:style>
  <w:style w:type="table" w:styleId="af">
    <w:name w:val="Table Grid"/>
    <w:basedOn w:val="a1"/>
    <w:rsid w:val="00ED7B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9C04C5"/>
    <w:pPr>
      <w:ind w:left="720"/>
      <w:contextualSpacing/>
    </w:pPr>
  </w:style>
  <w:style w:type="character" w:customStyle="1" w:styleId="25">
    <w:name w:val="Основной текст (2)_"/>
    <w:basedOn w:val="a0"/>
    <w:locked/>
    <w:rsid w:val="002C604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0"/>
    <w:link w:val="62"/>
    <w:locked/>
    <w:rsid w:val="002C6041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C6041"/>
    <w:pPr>
      <w:widowControl w:val="0"/>
      <w:shd w:val="clear" w:color="auto" w:fill="FFFFFF"/>
      <w:spacing w:after="300" w:line="254" w:lineRule="exact"/>
    </w:pPr>
    <w:rPr>
      <w:sz w:val="22"/>
      <w:szCs w:val="22"/>
    </w:rPr>
  </w:style>
  <w:style w:type="character" w:customStyle="1" w:styleId="af1">
    <w:name w:val="Подпись к таблице_"/>
    <w:basedOn w:val="a0"/>
    <w:link w:val="af2"/>
    <w:locked/>
    <w:rsid w:val="002C6041"/>
    <w:rPr>
      <w:rFonts w:ascii="Times New Roman" w:hAnsi="Times New Roman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2C6041"/>
    <w:pPr>
      <w:widowControl w:val="0"/>
      <w:shd w:val="clear" w:color="auto" w:fill="FFFFFF"/>
      <w:spacing w:line="0" w:lineRule="atLeast"/>
    </w:pPr>
  </w:style>
  <w:style w:type="character" w:customStyle="1" w:styleId="71">
    <w:name w:val="Основной текст (7)_"/>
    <w:basedOn w:val="a0"/>
    <w:link w:val="72"/>
    <w:locked/>
    <w:rsid w:val="002C6041"/>
    <w:rPr>
      <w:rFonts w:ascii="Times New Roman" w:hAnsi="Times New Roman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2C6041"/>
    <w:pPr>
      <w:widowControl w:val="0"/>
      <w:shd w:val="clear" w:color="auto" w:fill="FFFFFF"/>
      <w:spacing w:before="300" w:line="0" w:lineRule="atLeast"/>
    </w:pPr>
  </w:style>
  <w:style w:type="character" w:customStyle="1" w:styleId="81">
    <w:name w:val="Основной текст (8)_"/>
    <w:basedOn w:val="a0"/>
    <w:link w:val="82"/>
    <w:locked/>
    <w:rsid w:val="002C6041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2C6041"/>
    <w:pPr>
      <w:widowControl w:val="0"/>
      <w:shd w:val="clear" w:color="auto" w:fill="FFFFFF"/>
      <w:spacing w:after="300" w:line="0" w:lineRule="atLeast"/>
      <w:jc w:val="right"/>
    </w:pPr>
    <w:rPr>
      <w:sz w:val="16"/>
      <w:szCs w:val="16"/>
    </w:rPr>
  </w:style>
  <w:style w:type="character" w:customStyle="1" w:styleId="91">
    <w:name w:val="Основной текст (9)_"/>
    <w:basedOn w:val="a0"/>
    <w:link w:val="92"/>
    <w:locked/>
    <w:rsid w:val="002C6041"/>
    <w:rPr>
      <w:rFonts w:ascii="Times New Roman" w:hAnsi="Times New Roman"/>
      <w:b/>
      <w:bCs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2C6041"/>
    <w:pPr>
      <w:widowControl w:val="0"/>
      <w:shd w:val="clear" w:color="auto" w:fill="FFFFFF"/>
      <w:spacing w:before="600" w:after="600" w:line="0" w:lineRule="atLeast"/>
      <w:jc w:val="center"/>
    </w:pPr>
    <w:rPr>
      <w:b/>
      <w:bCs/>
    </w:rPr>
  </w:style>
  <w:style w:type="character" w:customStyle="1" w:styleId="19">
    <w:name w:val="Заголовок №1_"/>
    <w:basedOn w:val="a0"/>
    <w:link w:val="1a"/>
    <w:locked/>
    <w:rsid w:val="002C6041"/>
    <w:rPr>
      <w:rFonts w:ascii="Franklin Gothic Heavy" w:eastAsia="Franklin Gothic Heavy" w:hAnsi="Franklin Gothic Heavy" w:cs="Franklin Gothic Heavy"/>
      <w:i/>
      <w:iCs/>
      <w:spacing w:val="10"/>
      <w:sz w:val="22"/>
      <w:szCs w:val="22"/>
      <w:shd w:val="clear" w:color="auto" w:fill="FFFFFF"/>
    </w:rPr>
  </w:style>
  <w:style w:type="paragraph" w:customStyle="1" w:styleId="1a">
    <w:name w:val="Заголовок №1"/>
    <w:basedOn w:val="a"/>
    <w:link w:val="19"/>
    <w:rsid w:val="002C6041"/>
    <w:pPr>
      <w:widowControl w:val="0"/>
      <w:shd w:val="clear" w:color="auto" w:fill="FFFFFF"/>
      <w:spacing w:before="600" w:after="60" w:line="0" w:lineRule="atLeast"/>
      <w:outlineLvl w:val="0"/>
    </w:pPr>
    <w:rPr>
      <w:rFonts w:ascii="Franklin Gothic Heavy" w:eastAsia="Franklin Gothic Heavy" w:hAnsi="Franklin Gothic Heavy" w:cs="Franklin Gothic Heavy"/>
      <w:i/>
      <w:iCs/>
      <w:spacing w:val="10"/>
      <w:sz w:val="22"/>
      <w:szCs w:val="22"/>
    </w:rPr>
  </w:style>
  <w:style w:type="character" w:customStyle="1" w:styleId="6Exact">
    <w:name w:val="Основной текст (6) Exact"/>
    <w:basedOn w:val="a0"/>
    <w:rsid w:val="002C604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12pt">
    <w:name w:val="Основной текст (2) + 12 pt"/>
    <w:basedOn w:val="25"/>
    <w:rsid w:val="002C6041"/>
    <w:rPr>
      <w:rFonts w:ascii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rsid w:val="002C604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00597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ED7B1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D7B1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D7B1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D7B1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D7B1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D7B19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ED7B1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D7B1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D7B1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D7B1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D7B1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D7B1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D7B1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D7B19"/>
    <w:rPr>
      <w:rFonts w:ascii="XO Thames" w:hAnsi="XO Thames"/>
      <w:sz w:val="28"/>
    </w:rPr>
  </w:style>
  <w:style w:type="paragraph" w:styleId="a3">
    <w:name w:val="footer"/>
    <w:basedOn w:val="a"/>
    <w:link w:val="a4"/>
    <w:rsid w:val="00ED7B1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ED7B19"/>
    <w:rPr>
      <w:rFonts w:ascii="Times New Roman" w:hAnsi="Times New Roman"/>
    </w:rPr>
  </w:style>
  <w:style w:type="paragraph" w:customStyle="1" w:styleId="Endnote">
    <w:name w:val="Endnote"/>
    <w:link w:val="Endnote0"/>
    <w:rsid w:val="00ED7B19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D7B1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D7B19"/>
    <w:rPr>
      <w:rFonts w:ascii="XO Thames" w:hAnsi="XO Thames"/>
      <w:b/>
      <w:sz w:val="26"/>
    </w:rPr>
  </w:style>
  <w:style w:type="paragraph" w:customStyle="1" w:styleId="23">
    <w:name w:val="Основной текст (2)"/>
    <w:basedOn w:val="a"/>
    <w:link w:val="24"/>
    <w:rsid w:val="00ED7B19"/>
    <w:pPr>
      <w:spacing w:after="360" w:line="240" w:lineRule="atLeast"/>
      <w:jc w:val="center"/>
    </w:pPr>
    <w:rPr>
      <w:rFonts w:ascii="Calibri" w:hAnsi="Calibri"/>
      <w:b/>
      <w:sz w:val="27"/>
    </w:rPr>
  </w:style>
  <w:style w:type="character" w:customStyle="1" w:styleId="24">
    <w:name w:val="Основной текст (2)"/>
    <w:basedOn w:val="1"/>
    <w:link w:val="23"/>
    <w:rsid w:val="00ED7B19"/>
    <w:rPr>
      <w:rFonts w:ascii="Calibri" w:hAnsi="Calibri"/>
      <w:b/>
      <w:sz w:val="27"/>
    </w:rPr>
  </w:style>
  <w:style w:type="paragraph" w:styleId="31">
    <w:name w:val="toc 3"/>
    <w:next w:val="a"/>
    <w:link w:val="32"/>
    <w:uiPriority w:val="39"/>
    <w:rsid w:val="00ED7B1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D7B19"/>
    <w:rPr>
      <w:rFonts w:ascii="XO Thames" w:hAnsi="XO Thames"/>
      <w:sz w:val="28"/>
    </w:rPr>
  </w:style>
  <w:style w:type="paragraph" w:styleId="a5">
    <w:name w:val="header"/>
    <w:basedOn w:val="a"/>
    <w:link w:val="a6"/>
    <w:rsid w:val="00ED7B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ED7B19"/>
    <w:rPr>
      <w:rFonts w:ascii="Times New Roman" w:hAnsi="Times New Roman"/>
    </w:rPr>
  </w:style>
  <w:style w:type="character" w:customStyle="1" w:styleId="50">
    <w:name w:val="Заголовок 5 Знак"/>
    <w:link w:val="5"/>
    <w:rsid w:val="00ED7B19"/>
    <w:rPr>
      <w:rFonts w:ascii="XO Thames" w:hAnsi="XO Thames"/>
      <w:b/>
      <w:sz w:val="22"/>
    </w:rPr>
  </w:style>
  <w:style w:type="paragraph" w:customStyle="1" w:styleId="12">
    <w:name w:val="Основной текст1"/>
    <w:basedOn w:val="a"/>
    <w:link w:val="13"/>
    <w:rsid w:val="00ED7B19"/>
    <w:pPr>
      <w:spacing w:before="240" w:after="60" w:line="240" w:lineRule="atLeast"/>
      <w:jc w:val="both"/>
    </w:pPr>
    <w:rPr>
      <w:rFonts w:ascii="Calibri" w:hAnsi="Calibri"/>
      <w:sz w:val="27"/>
    </w:rPr>
  </w:style>
  <w:style w:type="character" w:customStyle="1" w:styleId="13">
    <w:name w:val="Основной текст1"/>
    <w:basedOn w:val="1"/>
    <w:link w:val="12"/>
    <w:rsid w:val="00ED7B19"/>
    <w:rPr>
      <w:rFonts w:ascii="Calibri" w:hAnsi="Calibri"/>
      <w:sz w:val="27"/>
    </w:rPr>
  </w:style>
  <w:style w:type="character" w:customStyle="1" w:styleId="11">
    <w:name w:val="Заголовок 1 Знак"/>
    <w:link w:val="10"/>
    <w:rsid w:val="00ED7B19"/>
    <w:rPr>
      <w:rFonts w:ascii="XO Thames" w:hAnsi="XO Thames"/>
      <w:b/>
      <w:sz w:val="32"/>
    </w:rPr>
  </w:style>
  <w:style w:type="paragraph" w:customStyle="1" w:styleId="14">
    <w:name w:val="Гиперссылка1"/>
    <w:link w:val="a7"/>
    <w:rsid w:val="00ED7B19"/>
    <w:rPr>
      <w:color w:val="0000FF"/>
      <w:u w:val="single"/>
    </w:rPr>
  </w:style>
  <w:style w:type="character" w:styleId="a7">
    <w:name w:val="Hyperlink"/>
    <w:link w:val="14"/>
    <w:rsid w:val="00ED7B19"/>
    <w:rPr>
      <w:color w:val="0000FF"/>
      <w:u w:val="single"/>
    </w:rPr>
  </w:style>
  <w:style w:type="paragraph" w:customStyle="1" w:styleId="Footnote">
    <w:name w:val="Footnote"/>
    <w:link w:val="Footnote0"/>
    <w:rsid w:val="00ED7B1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D7B19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ED7B1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ED7B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D7B1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D7B1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D7B1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D7B19"/>
    <w:rPr>
      <w:rFonts w:ascii="XO Thames" w:hAnsi="XO Thames"/>
      <w:sz w:val="28"/>
    </w:rPr>
  </w:style>
  <w:style w:type="paragraph" w:styleId="a8">
    <w:name w:val="Balloon Text"/>
    <w:basedOn w:val="a"/>
    <w:link w:val="a9"/>
    <w:rsid w:val="00ED7B1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ED7B19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ED7B1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D7B19"/>
    <w:rPr>
      <w:rFonts w:ascii="XO Thames" w:hAnsi="XO Thames"/>
      <w:sz w:val="28"/>
    </w:rPr>
  </w:style>
  <w:style w:type="paragraph" w:customStyle="1" w:styleId="17">
    <w:name w:val="Замещающий текст1"/>
    <w:basedOn w:val="18"/>
    <w:link w:val="aa"/>
    <w:rsid w:val="00ED7B19"/>
    <w:rPr>
      <w:color w:val="808080"/>
    </w:rPr>
  </w:style>
  <w:style w:type="character" w:styleId="aa">
    <w:name w:val="Placeholder Text"/>
    <w:basedOn w:val="a0"/>
    <w:link w:val="17"/>
    <w:rsid w:val="00ED7B19"/>
    <w:rPr>
      <w:color w:val="808080"/>
    </w:rPr>
  </w:style>
  <w:style w:type="paragraph" w:styleId="51">
    <w:name w:val="toc 5"/>
    <w:next w:val="a"/>
    <w:link w:val="52"/>
    <w:uiPriority w:val="39"/>
    <w:rsid w:val="00ED7B1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D7B19"/>
    <w:rPr>
      <w:rFonts w:ascii="XO Thames" w:hAnsi="XO Thames"/>
      <w:sz w:val="28"/>
    </w:rPr>
  </w:style>
  <w:style w:type="paragraph" w:customStyle="1" w:styleId="18">
    <w:name w:val="Основной шрифт абзаца1"/>
    <w:rsid w:val="00ED7B19"/>
  </w:style>
  <w:style w:type="paragraph" w:styleId="ab">
    <w:name w:val="Subtitle"/>
    <w:next w:val="a"/>
    <w:link w:val="ac"/>
    <w:uiPriority w:val="11"/>
    <w:qFormat/>
    <w:rsid w:val="00ED7B19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ED7B19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ED7B1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ED7B1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D7B1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D7B19"/>
    <w:rPr>
      <w:rFonts w:ascii="XO Thames" w:hAnsi="XO Thames"/>
      <w:b/>
      <w:sz w:val="28"/>
    </w:rPr>
  </w:style>
  <w:style w:type="table" w:styleId="af">
    <w:name w:val="Table Grid"/>
    <w:basedOn w:val="a1"/>
    <w:rsid w:val="00ED7B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9C04C5"/>
    <w:pPr>
      <w:ind w:left="720"/>
      <w:contextualSpacing/>
    </w:pPr>
  </w:style>
  <w:style w:type="character" w:customStyle="1" w:styleId="25">
    <w:name w:val="Основной текст (2)_"/>
    <w:basedOn w:val="a0"/>
    <w:locked/>
    <w:rsid w:val="002C604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0"/>
    <w:link w:val="62"/>
    <w:locked/>
    <w:rsid w:val="002C6041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C6041"/>
    <w:pPr>
      <w:widowControl w:val="0"/>
      <w:shd w:val="clear" w:color="auto" w:fill="FFFFFF"/>
      <w:spacing w:after="300" w:line="254" w:lineRule="exact"/>
    </w:pPr>
    <w:rPr>
      <w:sz w:val="22"/>
      <w:szCs w:val="22"/>
    </w:rPr>
  </w:style>
  <w:style w:type="character" w:customStyle="1" w:styleId="af1">
    <w:name w:val="Подпись к таблице_"/>
    <w:basedOn w:val="a0"/>
    <w:link w:val="af2"/>
    <w:locked/>
    <w:rsid w:val="002C6041"/>
    <w:rPr>
      <w:rFonts w:ascii="Times New Roman" w:hAnsi="Times New Roman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2C6041"/>
    <w:pPr>
      <w:widowControl w:val="0"/>
      <w:shd w:val="clear" w:color="auto" w:fill="FFFFFF"/>
      <w:spacing w:line="0" w:lineRule="atLeast"/>
    </w:pPr>
  </w:style>
  <w:style w:type="character" w:customStyle="1" w:styleId="71">
    <w:name w:val="Основной текст (7)_"/>
    <w:basedOn w:val="a0"/>
    <w:link w:val="72"/>
    <w:locked/>
    <w:rsid w:val="002C6041"/>
    <w:rPr>
      <w:rFonts w:ascii="Times New Roman" w:hAnsi="Times New Roman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2C6041"/>
    <w:pPr>
      <w:widowControl w:val="0"/>
      <w:shd w:val="clear" w:color="auto" w:fill="FFFFFF"/>
      <w:spacing w:before="300" w:line="0" w:lineRule="atLeast"/>
    </w:pPr>
  </w:style>
  <w:style w:type="character" w:customStyle="1" w:styleId="81">
    <w:name w:val="Основной текст (8)_"/>
    <w:basedOn w:val="a0"/>
    <w:link w:val="82"/>
    <w:locked/>
    <w:rsid w:val="002C6041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2C6041"/>
    <w:pPr>
      <w:widowControl w:val="0"/>
      <w:shd w:val="clear" w:color="auto" w:fill="FFFFFF"/>
      <w:spacing w:after="300" w:line="0" w:lineRule="atLeast"/>
      <w:jc w:val="right"/>
    </w:pPr>
    <w:rPr>
      <w:sz w:val="16"/>
      <w:szCs w:val="16"/>
    </w:rPr>
  </w:style>
  <w:style w:type="character" w:customStyle="1" w:styleId="91">
    <w:name w:val="Основной текст (9)_"/>
    <w:basedOn w:val="a0"/>
    <w:link w:val="92"/>
    <w:locked/>
    <w:rsid w:val="002C6041"/>
    <w:rPr>
      <w:rFonts w:ascii="Times New Roman" w:hAnsi="Times New Roman"/>
      <w:b/>
      <w:bCs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2C6041"/>
    <w:pPr>
      <w:widowControl w:val="0"/>
      <w:shd w:val="clear" w:color="auto" w:fill="FFFFFF"/>
      <w:spacing w:before="600" w:after="600" w:line="0" w:lineRule="atLeast"/>
      <w:jc w:val="center"/>
    </w:pPr>
    <w:rPr>
      <w:b/>
      <w:bCs/>
    </w:rPr>
  </w:style>
  <w:style w:type="character" w:customStyle="1" w:styleId="19">
    <w:name w:val="Заголовок №1_"/>
    <w:basedOn w:val="a0"/>
    <w:link w:val="1a"/>
    <w:locked/>
    <w:rsid w:val="002C6041"/>
    <w:rPr>
      <w:rFonts w:ascii="Franklin Gothic Heavy" w:eastAsia="Franklin Gothic Heavy" w:hAnsi="Franklin Gothic Heavy" w:cs="Franklin Gothic Heavy"/>
      <w:i/>
      <w:iCs/>
      <w:spacing w:val="10"/>
      <w:sz w:val="22"/>
      <w:szCs w:val="22"/>
      <w:shd w:val="clear" w:color="auto" w:fill="FFFFFF"/>
    </w:rPr>
  </w:style>
  <w:style w:type="paragraph" w:customStyle="1" w:styleId="1a">
    <w:name w:val="Заголовок №1"/>
    <w:basedOn w:val="a"/>
    <w:link w:val="19"/>
    <w:rsid w:val="002C6041"/>
    <w:pPr>
      <w:widowControl w:val="0"/>
      <w:shd w:val="clear" w:color="auto" w:fill="FFFFFF"/>
      <w:spacing w:before="600" w:after="60" w:line="0" w:lineRule="atLeast"/>
      <w:outlineLvl w:val="0"/>
    </w:pPr>
    <w:rPr>
      <w:rFonts w:ascii="Franklin Gothic Heavy" w:eastAsia="Franklin Gothic Heavy" w:hAnsi="Franklin Gothic Heavy" w:cs="Franklin Gothic Heavy"/>
      <w:i/>
      <w:iCs/>
      <w:spacing w:val="10"/>
      <w:sz w:val="22"/>
      <w:szCs w:val="22"/>
    </w:rPr>
  </w:style>
  <w:style w:type="character" w:customStyle="1" w:styleId="6Exact">
    <w:name w:val="Основной текст (6) Exact"/>
    <w:basedOn w:val="a0"/>
    <w:rsid w:val="002C604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12pt">
    <w:name w:val="Основной текст (2) + 12 pt"/>
    <w:basedOn w:val="25"/>
    <w:rsid w:val="002C6041"/>
    <w:rPr>
      <w:rFonts w:ascii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rsid w:val="002C604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949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499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94996&amp;dst=10010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7134D-72C8-4DAF-8A53-F59DBF35C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Yr2</dc:creator>
  <cp:lastModifiedBy>User</cp:lastModifiedBy>
  <cp:revision>6</cp:revision>
  <cp:lastPrinted>2025-03-06T09:21:00Z</cp:lastPrinted>
  <dcterms:created xsi:type="dcterms:W3CDTF">2025-03-06T06:48:00Z</dcterms:created>
  <dcterms:modified xsi:type="dcterms:W3CDTF">2025-03-12T13:50:00Z</dcterms:modified>
</cp:coreProperties>
</file>