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C5" w:rsidRDefault="009C04C5" w:rsidP="009C04C5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30225" cy="6464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АДМИНИСТРАЦИЯ </w:t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МЕЖДУРЕЧЕНСКОГО МУНИЦИПАЛЬНОГО </w:t>
      </w:r>
      <w:r>
        <w:rPr>
          <w:b/>
          <w:sz w:val="28"/>
          <w:szCs w:val="28"/>
        </w:rPr>
        <w:t>ОКРУГА</w:t>
      </w:r>
    </w:p>
    <w:p w:rsidR="009C04C5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>ВОЛОГОДСКОЙ ОБЛАСТИ</w:t>
      </w:r>
    </w:p>
    <w:p w:rsidR="009C04C5" w:rsidRDefault="009C04C5" w:rsidP="009C04C5">
      <w:pPr>
        <w:jc w:val="center"/>
        <w:rPr>
          <w:b/>
          <w:sz w:val="28"/>
          <w:szCs w:val="28"/>
        </w:rPr>
      </w:pPr>
    </w:p>
    <w:p w:rsidR="009C04C5" w:rsidRDefault="009C04C5" w:rsidP="009C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04C5" w:rsidRDefault="009C04C5" w:rsidP="009C04C5">
      <w:pPr>
        <w:ind w:right="283"/>
        <w:jc w:val="center"/>
        <w:rPr>
          <w:b/>
          <w:sz w:val="28"/>
          <w:szCs w:val="28"/>
        </w:rPr>
      </w:pPr>
    </w:p>
    <w:p w:rsidR="009C04C5" w:rsidRDefault="005E2081" w:rsidP="009C04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C04C5" w:rsidRPr="002409C8">
        <w:rPr>
          <w:sz w:val="28"/>
          <w:szCs w:val="28"/>
          <w:u w:val="single"/>
        </w:rPr>
        <w:t xml:space="preserve">т </w:t>
      </w:r>
      <w:r w:rsidR="00FE61EA">
        <w:rPr>
          <w:sz w:val="28"/>
          <w:szCs w:val="28"/>
          <w:u w:val="single"/>
        </w:rPr>
        <w:t>10</w:t>
      </w:r>
      <w:r w:rsidR="009C04C5" w:rsidRPr="002409C8">
        <w:rPr>
          <w:sz w:val="28"/>
          <w:szCs w:val="28"/>
          <w:u w:val="single"/>
        </w:rPr>
        <w:t>.</w:t>
      </w:r>
      <w:r w:rsidR="001D0C09">
        <w:rPr>
          <w:sz w:val="28"/>
          <w:szCs w:val="28"/>
          <w:u w:val="single"/>
        </w:rPr>
        <w:t>0</w:t>
      </w:r>
      <w:r w:rsidR="00032E11">
        <w:rPr>
          <w:sz w:val="28"/>
          <w:szCs w:val="28"/>
          <w:u w:val="single"/>
        </w:rPr>
        <w:t>6</w:t>
      </w:r>
      <w:r w:rsidR="009C04C5" w:rsidRPr="002409C8">
        <w:rPr>
          <w:sz w:val="28"/>
          <w:szCs w:val="28"/>
          <w:u w:val="single"/>
        </w:rPr>
        <w:t>.202</w:t>
      </w:r>
      <w:r w:rsidR="001D0C09">
        <w:rPr>
          <w:sz w:val="28"/>
          <w:szCs w:val="28"/>
          <w:u w:val="single"/>
        </w:rPr>
        <w:t>4</w:t>
      </w:r>
      <w:r w:rsidR="009C04C5" w:rsidRPr="002409C8">
        <w:rPr>
          <w:sz w:val="28"/>
          <w:szCs w:val="28"/>
          <w:u w:val="single"/>
        </w:rPr>
        <w:t xml:space="preserve"> № </w:t>
      </w:r>
      <w:r w:rsidR="00FE61EA">
        <w:rPr>
          <w:sz w:val="28"/>
          <w:szCs w:val="28"/>
          <w:u w:val="single"/>
        </w:rPr>
        <w:t>378</w:t>
      </w:r>
    </w:p>
    <w:p w:rsidR="002409C8" w:rsidRPr="005E2081" w:rsidRDefault="005E2081" w:rsidP="009C04C5">
      <w:pPr>
        <w:rPr>
          <w:sz w:val="24"/>
          <w:szCs w:val="18"/>
        </w:rPr>
      </w:pPr>
      <w:r>
        <w:rPr>
          <w:sz w:val="24"/>
          <w:szCs w:val="18"/>
        </w:rPr>
        <w:t xml:space="preserve">         </w:t>
      </w:r>
      <w:r w:rsidR="002409C8" w:rsidRPr="005E2081">
        <w:rPr>
          <w:sz w:val="24"/>
          <w:szCs w:val="18"/>
        </w:rPr>
        <w:t>с. Шуйское</w:t>
      </w:r>
    </w:p>
    <w:p w:rsidR="009C04C5" w:rsidRDefault="009C04C5">
      <w:pPr>
        <w:ind w:firstLine="709"/>
        <w:jc w:val="center"/>
        <w:rPr>
          <w:b/>
          <w:sz w:val="28"/>
        </w:rPr>
      </w:pPr>
    </w:p>
    <w:p w:rsidR="00ED7B19" w:rsidRDefault="00032E11">
      <w:pPr>
        <w:ind w:firstLine="709"/>
        <w:jc w:val="center"/>
        <w:rPr>
          <w:sz w:val="28"/>
        </w:rPr>
      </w:pPr>
      <w:r>
        <w:rPr>
          <w:sz w:val="28"/>
        </w:rPr>
        <w:t>О внесении изменений в</w:t>
      </w:r>
      <w:r w:rsidR="00FC4D06" w:rsidRPr="00FC4D06">
        <w:rPr>
          <w:sz w:val="28"/>
        </w:rPr>
        <w:t xml:space="preserve"> Поряд</w:t>
      </w:r>
      <w:r>
        <w:rPr>
          <w:sz w:val="28"/>
        </w:rPr>
        <w:t>о</w:t>
      </w:r>
      <w:r w:rsidR="00FC4D06" w:rsidRPr="00FC4D06">
        <w:rPr>
          <w:sz w:val="28"/>
        </w:rPr>
        <w:t>к и услови</w:t>
      </w:r>
      <w:r>
        <w:rPr>
          <w:sz w:val="28"/>
        </w:rPr>
        <w:t>я</w:t>
      </w:r>
      <w:r w:rsidR="00FC4D06" w:rsidRPr="00FC4D06">
        <w:rPr>
          <w:sz w:val="28"/>
        </w:rPr>
        <w:t xml:space="preserve"> предоставления единовременной денежной выплаты ветеранам боевых действий на территории республики Афганистан в период 1979-1989 годы</w:t>
      </w:r>
    </w:p>
    <w:p w:rsidR="00FC4D06" w:rsidRDefault="00FC4D06">
      <w:pPr>
        <w:ind w:firstLine="709"/>
        <w:jc w:val="center"/>
        <w:rPr>
          <w:sz w:val="28"/>
        </w:rPr>
      </w:pPr>
    </w:p>
    <w:p w:rsidR="009C04C5" w:rsidRDefault="009C04C5" w:rsidP="009C04C5">
      <w:pPr>
        <w:rPr>
          <w:b/>
          <w:sz w:val="26"/>
          <w:szCs w:val="26"/>
        </w:rPr>
      </w:pPr>
      <w:r w:rsidRPr="005E2081">
        <w:rPr>
          <w:sz w:val="28"/>
          <w:szCs w:val="26"/>
        </w:rPr>
        <w:t xml:space="preserve">Администрация округа </w:t>
      </w:r>
      <w:r w:rsidRPr="005E2081">
        <w:rPr>
          <w:b/>
          <w:sz w:val="28"/>
          <w:szCs w:val="26"/>
        </w:rPr>
        <w:t>ПОСТАНОВЛЯЕТ</w:t>
      </w:r>
      <w:r w:rsidRPr="009C04C5">
        <w:rPr>
          <w:b/>
          <w:sz w:val="26"/>
          <w:szCs w:val="26"/>
        </w:rPr>
        <w:t>:</w:t>
      </w:r>
    </w:p>
    <w:p w:rsidR="009C04C5" w:rsidRPr="009C04C5" w:rsidRDefault="009C04C5" w:rsidP="009C04C5">
      <w:pPr>
        <w:rPr>
          <w:b/>
          <w:sz w:val="26"/>
          <w:szCs w:val="26"/>
        </w:rPr>
      </w:pPr>
    </w:p>
    <w:p w:rsidR="00032E11" w:rsidRDefault="00032E11" w:rsidP="00032E11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</w:rPr>
      </w:pPr>
      <w:r w:rsidRPr="00032E11">
        <w:rPr>
          <w:sz w:val="28"/>
        </w:rPr>
        <w:t>Внести в</w:t>
      </w:r>
      <w:r w:rsidR="00FC4D06" w:rsidRPr="00032E11">
        <w:rPr>
          <w:sz w:val="28"/>
        </w:rPr>
        <w:t xml:space="preserve"> Порядок и условия предоставления единовременной денежной выплаты ветеранам боевых действий на территории республики Афганистан в период 1979-1989 годы</w:t>
      </w:r>
      <w:r w:rsidRPr="00032E11">
        <w:rPr>
          <w:sz w:val="28"/>
        </w:rPr>
        <w:t>, утвержденный постановлением администрации округа от 16.05.2024 № 319</w:t>
      </w:r>
      <w:r>
        <w:rPr>
          <w:sz w:val="28"/>
        </w:rPr>
        <w:t>, (далее – Порядок)</w:t>
      </w:r>
      <w:r w:rsidRPr="00032E1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32E11" w:rsidRDefault="00032E11" w:rsidP="00032E11">
      <w:pPr>
        <w:pStyle w:val="af0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</w:rPr>
      </w:pPr>
      <w:r>
        <w:rPr>
          <w:sz w:val="28"/>
        </w:rPr>
        <w:t>В подпункте «а» пункта 3 Порядка слово «приложению» заменить словом «приложению 1»;</w:t>
      </w:r>
    </w:p>
    <w:p w:rsidR="00032E11" w:rsidRPr="00032E11" w:rsidRDefault="00032E11" w:rsidP="00032E11">
      <w:pPr>
        <w:pStyle w:val="af0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</w:rPr>
      </w:pPr>
      <w:r>
        <w:rPr>
          <w:sz w:val="28"/>
        </w:rPr>
        <w:t>П</w:t>
      </w:r>
      <w:r w:rsidRPr="00032E11">
        <w:rPr>
          <w:sz w:val="28"/>
        </w:rPr>
        <w:t xml:space="preserve">ункт 3 </w:t>
      </w:r>
      <w:r>
        <w:rPr>
          <w:sz w:val="28"/>
        </w:rPr>
        <w:t xml:space="preserve">Порядка дополнить </w:t>
      </w:r>
      <w:r w:rsidRPr="00032E11">
        <w:rPr>
          <w:sz w:val="28"/>
        </w:rPr>
        <w:t>подпунктом «д» следующего содержания:</w:t>
      </w:r>
    </w:p>
    <w:p w:rsidR="00032E11" w:rsidRDefault="00032E11" w:rsidP="00032E11">
      <w:pPr>
        <w:tabs>
          <w:tab w:val="left" w:pos="1076"/>
        </w:tabs>
        <w:spacing w:line="322" w:lineRule="exac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«д) </w:t>
      </w:r>
      <w:r w:rsidRPr="002C6041">
        <w:rPr>
          <w:sz w:val="28"/>
          <w:szCs w:val="28"/>
        </w:rPr>
        <w:t>согласие на обработку персональных данных согласно приложению 2 к настоящему Порядку</w:t>
      </w:r>
      <w:r>
        <w:rPr>
          <w:sz w:val="28"/>
          <w:szCs w:val="28"/>
        </w:rPr>
        <w:t>»;</w:t>
      </w:r>
    </w:p>
    <w:p w:rsidR="00FC4D06" w:rsidRPr="00032E11" w:rsidRDefault="00032E11" w:rsidP="00032E11">
      <w:pPr>
        <w:pStyle w:val="af0"/>
        <w:widowControl w:val="0"/>
        <w:numPr>
          <w:ilvl w:val="1"/>
          <w:numId w:val="2"/>
        </w:numPr>
        <w:tabs>
          <w:tab w:val="left" w:pos="1076"/>
        </w:tabs>
        <w:autoSpaceDE w:val="0"/>
        <w:autoSpaceDN w:val="0"/>
        <w:adjustRightInd w:val="0"/>
        <w:spacing w:line="322" w:lineRule="exact"/>
        <w:ind w:left="0" w:firstLine="540"/>
        <w:jc w:val="both"/>
        <w:rPr>
          <w:sz w:val="28"/>
        </w:rPr>
      </w:pPr>
      <w:r w:rsidRPr="00032E11">
        <w:rPr>
          <w:sz w:val="28"/>
          <w:szCs w:val="28"/>
        </w:rPr>
        <w:t>Порядок дополнить Приложением 2 согласно Приложению к настоящему постановлению.</w:t>
      </w:r>
    </w:p>
    <w:p w:rsidR="009C04C5" w:rsidRPr="009C04C5" w:rsidRDefault="00FD155B" w:rsidP="002409C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4C5">
        <w:rPr>
          <w:sz w:val="28"/>
          <w:szCs w:val="28"/>
        </w:rPr>
        <w:t xml:space="preserve">2. </w:t>
      </w:r>
      <w:r w:rsidR="009C04C5" w:rsidRPr="009C04C5">
        <w:rPr>
          <w:sz w:val="28"/>
          <w:szCs w:val="28"/>
        </w:rPr>
        <w:t>Настоящее постановление подлежит опубли</w:t>
      </w:r>
      <w:r w:rsidR="009C04C5">
        <w:rPr>
          <w:sz w:val="28"/>
          <w:szCs w:val="28"/>
        </w:rPr>
        <w:t xml:space="preserve">кованию в газете «Междуречье» и </w:t>
      </w:r>
      <w:r w:rsidR="009C04C5" w:rsidRPr="009C04C5">
        <w:rPr>
          <w:sz w:val="28"/>
          <w:szCs w:val="28"/>
        </w:rPr>
        <w:t>размещению на официальном сайте Междуреченского муниципального округа в информационно - телеком</w:t>
      </w:r>
      <w:r w:rsidR="009C04C5">
        <w:rPr>
          <w:sz w:val="28"/>
          <w:szCs w:val="28"/>
        </w:rPr>
        <w:t>муникационной сети  «Интернет».</w:t>
      </w:r>
    </w:p>
    <w:p w:rsidR="002409C8" w:rsidRDefault="002409C8">
      <w:pPr>
        <w:ind w:firstLine="708"/>
        <w:jc w:val="both"/>
        <w:rPr>
          <w:sz w:val="28"/>
          <w:szCs w:val="28"/>
        </w:rPr>
      </w:pPr>
    </w:p>
    <w:p w:rsidR="00FC4D06" w:rsidRDefault="00FC4D06">
      <w:pPr>
        <w:ind w:firstLine="708"/>
        <w:jc w:val="both"/>
        <w:rPr>
          <w:sz w:val="28"/>
          <w:szCs w:val="28"/>
        </w:rPr>
      </w:pPr>
    </w:p>
    <w:p w:rsidR="00FC4D06" w:rsidRDefault="00FC4D06">
      <w:pPr>
        <w:ind w:firstLine="708"/>
        <w:jc w:val="both"/>
        <w:rPr>
          <w:sz w:val="28"/>
          <w:szCs w:val="28"/>
        </w:rPr>
      </w:pPr>
    </w:p>
    <w:p w:rsidR="00ED7B19" w:rsidRDefault="004E3010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7E2409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140E78">
        <w:rPr>
          <w:rFonts w:ascii="Times New Roman" w:hAnsi="Times New Roman"/>
          <w:sz w:val="28"/>
        </w:rPr>
        <w:t xml:space="preserve"> </w:t>
      </w:r>
      <w:r w:rsidR="007E2409">
        <w:rPr>
          <w:rFonts w:ascii="Times New Roman" w:hAnsi="Times New Roman"/>
          <w:sz w:val="28"/>
        </w:rPr>
        <w:t xml:space="preserve">округа                                                                     </w:t>
      </w:r>
      <w:r w:rsidR="005E2081">
        <w:rPr>
          <w:rFonts w:ascii="Times New Roman" w:hAnsi="Times New Roman"/>
          <w:sz w:val="28"/>
        </w:rPr>
        <w:t xml:space="preserve">   </w:t>
      </w:r>
      <w:r w:rsidR="007E2409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А.А. Титов</w:t>
      </w:r>
    </w:p>
    <w:p w:rsidR="004E3010" w:rsidRDefault="004E3010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4E3010" w:rsidRDefault="004E3010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032E11" w:rsidRDefault="00032E11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032E11" w:rsidRDefault="00032E11" w:rsidP="00032E1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5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E10D8B" w:rsidRDefault="00032E11" w:rsidP="00032E1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5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E10D8B" w:rsidRDefault="00032E11" w:rsidP="00032E1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5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округа</w:t>
      </w:r>
    </w:p>
    <w:p w:rsidR="00032E11" w:rsidRDefault="00032E11" w:rsidP="00032E1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5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</w:t>
      </w:r>
      <w:r w:rsidR="00E10D8B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.06.2024 № </w:t>
      </w:r>
      <w:r w:rsidR="00E10D8B">
        <w:rPr>
          <w:rFonts w:ascii="Times New Roman" w:hAnsi="Times New Roman"/>
          <w:sz w:val="28"/>
        </w:rPr>
        <w:t>378</w:t>
      </w:r>
    </w:p>
    <w:p w:rsidR="00032E11" w:rsidRDefault="00032E11" w:rsidP="00032E1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580"/>
        <w:rPr>
          <w:rFonts w:ascii="Times New Roman" w:hAnsi="Times New Roman"/>
          <w:sz w:val="28"/>
        </w:rPr>
      </w:pPr>
    </w:p>
    <w:p w:rsidR="00032E11" w:rsidRDefault="00032E11" w:rsidP="00032E1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580"/>
        <w:rPr>
          <w:rFonts w:ascii="Times New Roman" w:hAnsi="Times New Roman"/>
          <w:sz w:val="28"/>
        </w:rPr>
      </w:pPr>
    </w:p>
    <w:p w:rsidR="00032E11" w:rsidRDefault="00032E11" w:rsidP="00032E1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580"/>
        <w:rPr>
          <w:rFonts w:ascii="Times New Roman" w:hAnsi="Times New Roman"/>
          <w:sz w:val="28"/>
        </w:rPr>
      </w:pPr>
    </w:p>
    <w:p w:rsidR="00032E11" w:rsidRPr="002C6041" w:rsidRDefault="00032E11" w:rsidP="00032E11">
      <w:pPr>
        <w:pStyle w:val="92"/>
        <w:shd w:val="clear" w:color="auto" w:fill="auto"/>
        <w:spacing w:before="0" w:after="554" w:line="240" w:lineRule="exact"/>
        <w:ind w:left="40"/>
        <w:rPr>
          <w:sz w:val="28"/>
          <w:szCs w:val="28"/>
        </w:rPr>
      </w:pPr>
      <w:r w:rsidRPr="002C6041">
        <w:rPr>
          <w:sz w:val="28"/>
          <w:szCs w:val="28"/>
        </w:rPr>
        <w:t>Согласие на обработку персональных данных</w:t>
      </w:r>
    </w:p>
    <w:p w:rsidR="00032E11" w:rsidRPr="002C6041" w:rsidRDefault="00032E11" w:rsidP="00032E11">
      <w:pPr>
        <w:pStyle w:val="1a"/>
        <w:keepNext/>
        <w:keepLines/>
        <w:shd w:val="clear" w:color="auto" w:fill="auto"/>
        <w:spacing w:before="0" w:after="0" w:line="22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5"/>
      <w:r w:rsidRPr="00F00597">
        <w:rPr>
          <w:rFonts w:ascii="Times New Roman" w:hAnsi="Times New Roman" w:cs="Times New Roman"/>
          <w:i w:val="0"/>
          <w:sz w:val="28"/>
          <w:szCs w:val="28"/>
        </w:rPr>
        <w:t>Я,</w:t>
      </w:r>
      <w:bookmarkEnd w:id="0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bookmarkStart w:id="1" w:name="_GoBack"/>
      <w:bookmarkEnd w:id="1"/>
      <w:r w:rsidRPr="00F00597">
        <w:rPr>
          <w:rFonts w:ascii="Times New Roman" w:hAnsi="Times New Roman" w:cs="Times New Roman"/>
          <w:i w:val="0"/>
          <w:sz w:val="28"/>
          <w:szCs w:val="28"/>
        </w:rPr>
        <w:t>(фамилия, имя, отчество полностью), проживающи</w:t>
      </w:r>
      <w:proofErr w:type="gramStart"/>
      <w:r w:rsidRPr="00F00597">
        <w:rPr>
          <w:rFonts w:ascii="Times New Roman" w:hAnsi="Times New Roman" w:cs="Times New Roman"/>
          <w:i w:val="0"/>
          <w:sz w:val="28"/>
          <w:szCs w:val="28"/>
        </w:rPr>
        <w:t>й(</w:t>
      </w:r>
      <w:proofErr w:type="spellStart"/>
      <w:proofErr w:type="gramEnd"/>
      <w:r w:rsidRPr="00F00597">
        <w:rPr>
          <w:rFonts w:ascii="Times New Roman" w:hAnsi="Times New Roman" w:cs="Times New Roman"/>
          <w:i w:val="0"/>
          <w:sz w:val="28"/>
          <w:szCs w:val="28"/>
        </w:rPr>
        <w:t>ая</w:t>
      </w:r>
      <w:proofErr w:type="spellEnd"/>
      <w:r w:rsidRPr="00F00597">
        <w:rPr>
          <w:rFonts w:ascii="Times New Roman" w:hAnsi="Times New Roman" w:cs="Times New Roman"/>
          <w:i w:val="0"/>
          <w:sz w:val="28"/>
          <w:szCs w:val="28"/>
        </w:rPr>
        <w:t>) по адресу</w:t>
      </w:r>
      <w:r>
        <w:rPr>
          <w:rFonts w:ascii="Times New Roman" w:hAnsi="Times New Roman" w:cs="Times New Roman"/>
          <w:i w:val="0"/>
          <w:sz w:val="28"/>
          <w:szCs w:val="28"/>
        </w:rPr>
        <w:t>:</w:t>
      </w:r>
      <w:r w:rsidRPr="002C6041">
        <w:rPr>
          <w:rFonts w:ascii="Times New Roman" w:hAnsi="Times New Roman" w:cs="Times New Roman"/>
          <w:sz w:val="28"/>
          <w:szCs w:val="28"/>
        </w:rPr>
        <w:tab/>
      </w:r>
    </w:p>
    <w:p w:rsidR="00032E11" w:rsidRDefault="00032E11" w:rsidP="00032E11">
      <w:pPr>
        <w:pStyle w:val="72"/>
        <w:shd w:val="clear" w:color="auto" w:fill="auto"/>
        <w:tabs>
          <w:tab w:val="left" w:leader="underscore" w:pos="2088"/>
        </w:tabs>
        <w:spacing w:before="0" w:line="240" w:lineRule="exact"/>
        <w:jc w:val="both"/>
        <w:rPr>
          <w:sz w:val="28"/>
          <w:szCs w:val="28"/>
        </w:rPr>
      </w:pPr>
    </w:p>
    <w:p w:rsidR="00032E11" w:rsidRPr="002C6041" w:rsidRDefault="00032E11" w:rsidP="00032E11">
      <w:pPr>
        <w:pStyle w:val="72"/>
        <w:shd w:val="clear" w:color="auto" w:fill="auto"/>
        <w:tabs>
          <w:tab w:val="left" w:leader="underscore" w:pos="2088"/>
        </w:tabs>
        <w:spacing w:before="0" w:line="240" w:lineRule="exact"/>
        <w:jc w:val="both"/>
        <w:rPr>
          <w:sz w:val="28"/>
          <w:szCs w:val="28"/>
        </w:rPr>
      </w:pPr>
      <w:r w:rsidRPr="002C6041">
        <w:rPr>
          <w:noProof/>
          <w:sz w:val="28"/>
          <w:szCs w:val="28"/>
        </w:rPr>
        <mc:AlternateContent>
          <mc:Choice Requires="wps">
            <w:drawing>
              <wp:anchor distT="0" distB="106680" distL="63500" distR="789305" simplePos="0" relativeHeight="251659264" behindDoc="1" locked="0" layoutInCell="1" allowOverlap="1" wp14:anchorId="51E2A002" wp14:editId="7E214643">
                <wp:simplePos x="0" y="0"/>
                <wp:positionH relativeFrom="margin">
                  <wp:posOffset>433070</wp:posOffset>
                </wp:positionH>
                <wp:positionV relativeFrom="paragraph">
                  <wp:posOffset>-40005</wp:posOffset>
                </wp:positionV>
                <wp:extent cx="987425" cy="152400"/>
                <wp:effectExtent l="4445" t="0" r="0" b="1905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E11" w:rsidRDefault="00032E11" w:rsidP="00032E11">
                            <w:pPr>
                              <w:pStyle w:val="72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7Exact"/>
                              </w:rPr>
                              <w:t>паспорт: серия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1E2A0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.1pt;margin-top:-3.15pt;width:77.75pt;height:12pt;z-index:-251657216;visibility:visible;mso-wrap-style:square;mso-width-percent:0;mso-height-percent:0;mso-wrap-distance-left:5pt;mso-wrap-distance-top:0;mso-wrap-distance-right:62.15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" filled="f" stroked="f">
                <v:textbox style="mso-fit-shape-to-text:t" inset="0,0,0,0">
                  <w:txbxContent>
                    <w:p w:rsidR="00032E11" w:rsidRDefault="00032E11" w:rsidP="00032E11">
                      <w:pPr>
                        <w:pStyle w:val="72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7Exact"/>
                        </w:rPr>
                        <w:t>паспорт: серия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C6041">
        <w:rPr>
          <w:sz w:val="28"/>
          <w:szCs w:val="28"/>
        </w:rPr>
        <w:t>№</w:t>
      </w:r>
      <w:r w:rsidRPr="002C6041">
        <w:rPr>
          <w:sz w:val="28"/>
          <w:szCs w:val="28"/>
        </w:rPr>
        <w:tab/>
        <w:t>, выданный</w:t>
      </w:r>
    </w:p>
    <w:p w:rsidR="00032E11" w:rsidRDefault="00032E11" w:rsidP="00032E11">
      <w:pPr>
        <w:pStyle w:val="72"/>
        <w:shd w:val="clear" w:color="auto" w:fill="auto"/>
        <w:spacing w:before="0" w:line="274" w:lineRule="exact"/>
        <w:ind w:firstLine="1060"/>
        <w:jc w:val="both"/>
        <w:rPr>
          <w:sz w:val="28"/>
          <w:szCs w:val="28"/>
        </w:rPr>
      </w:pPr>
    </w:p>
    <w:p w:rsidR="00032E11" w:rsidRPr="002C6041" w:rsidRDefault="00032E11" w:rsidP="00032E11">
      <w:pPr>
        <w:pStyle w:val="72"/>
        <w:shd w:val="clear" w:color="auto" w:fill="auto"/>
        <w:spacing w:before="0" w:line="274" w:lineRule="exact"/>
        <w:ind w:firstLine="1060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t xml:space="preserve">даю согласие оператору персональных данных - администрации </w:t>
      </w:r>
      <w:r>
        <w:rPr>
          <w:sz w:val="28"/>
          <w:szCs w:val="28"/>
        </w:rPr>
        <w:t>Междуреченского</w:t>
      </w:r>
      <w:r w:rsidRPr="002C60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C6041">
        <w:rPr>
          <w:sz w:val="28"/>
          <w:szCs w:val="28"/>
        </w:rPr>
        <w:t xml:space="preserve"> Вологодской области (юридический адрес: </w:t>
      </w:r>
      <w:r>
        <w:rPr>
          <w:sz w:val="28"/>
          <w:szCs w:val="28"/>
        </w:rPr>
        <w:t>с. Шуйское</w:t>
      </w:r>
      <w:r w:rsidRPr="002C6041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Сухонская</w:t>
      </w:r>
      <w:proofErr w:type="spellEnd"/>
      <w:r>
        <w:rPr>
          <w:sz w:val="28"/>
          <w:szCs w:val="28"/>
        </w:rPr>
        <w:t xml:space="preserve"> набережная</w:t>
      </w:r>
      <w:r w:rsidRPr="002C6041">
        <w:rPr>
          <w:sz w:val="28"/>
          <w:szCs w:val="28"/>
        </w:rPr>
        <w:t xml:space="preserve">, д. </w:t>
      </w:r>
      <w:r>
        <w:rPr>
          <w:sz w:val="28"/>
          <w:szCs w:val="28"/>
        </w:rPr>
        <w:t>9)</w:t>
      </w:r>
      <w:r w:rsidRPr="002C6041">
        <w:rPr>
          <w:sz w:val="28"/>
          <w:szCs w:val="28"/>
        </w:rPr>
        <w:t xml:space="preserve"> на обработку моих персональных данных (персональных данных получателя </w:t>
      </w:r>
      <w:r>
        <w:rPr>
          <w:sz w:val="28"/>
          <w:szCs w:val="28"/>
        </w:rPr>
        <w:t>единовременной денежной выплаты как ветерану боевых действий на территории республики Афганистан в период с 1979-1989 годы,</w:t>
      </w:r>
      <w:r w:rsidRPr="002C6041">
        <w:rPr>
          <w:sz w:val="28"/>
          <w:szCs w:val="28"/>
        </w:rPr>
        <w:t xml:space="preserve"> законным представителем которого я являюсь) в целях получения </w:t>
      </w:r>
      <w:r w:rsidR="007625E7" w:rsidRPr="007625E7">
        <w:rPr>
          <w:sz w:val="28"/>
          <w:szCs w:val="28"/>
        </w:rPr>
        <w:t>единовременной денежной выплаты как ветерану боевых действий на</w:t>
      </w:r>
      <w:proofErr w:type="gramEnd"/>
      <w:r w:rsidR="007625E7" w:rsidRPr="007625E7">
        <w:rPr>
          <w:sz w:val="28"/>
          <w:szCs w:val="28"/>
        </w:rPr>
        <w:t xml:space="preserve"> территории республики Афганистан в период с 1979-1989 годы, </w:t>
      </w:r>
      <w:r w:rsidRPr="002C6041">
        <w:rPr>
          <w:sz w:val="28"/>
          <w:szCs w:val="28"/>
        </w:rPr>
        <w:t xml:space="preserve">(далее </w:t>
      </w:r>
      <w:r w:rsidR="007625E7">
        <w:rPr>
          <w:sz w:val="28"/>
          <w:szCs w:val="28"/>
        </w:rPr>
        <w:t>–</w:t>
      </w:r>
      <w:r w:rsidRPr="002C6041">
        <w:rPr>
          <w:sz w:val="28"/>
          <w:szCs w:val="28"/>
        </w:rPr>
        <w:t xml:space="preserve"> </w:t>
      </w:r>
      <w:r w:rsidR="007625E7">
        <w:rPr>
          <w:sz w:val="28"/>
          <w:szCs w:val="28"/>
        </w:rPr>
        <w:t>единовременная денежная выплата)</w:t>
      </w:r>
      <w:r w:rsidRPr="002C6041">
        <w:rPr>
          <w:sz w:val="28"/>
          <w:szCs w:val="28"/>
        </w:rPr>
        <w:t>.</w:t>
      </w:r>
    </w:p>
    <w:p w:rsidR="00032E11" w:rsidRDefault="00032E11" w:rsidP="00032E11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t>Перечень персональных данных, в отношении которых дается настоящее согласие, включает следующие данные:</w:t>
      </w:r>
      <w:r>
        <w:rPr>
          <w:sz w:val="28"/>
          <w:szCs w:val="28"/>
        </w:rPr>
        <w:t xml:space="preserve"> </w:t>
      </w:r>
      <w:r w:rsidRPr="002C6041">
        <w:rPr>
          <w:sz w:val="28"/>
          <w:szCs w:val="28"/>
        </w:rPr>
        <w:t xml:space="preserve">фамилия, имя, отчество; дата рождения; данные документа, удостоверяющего личность; данные семейного, социального положения; данные о регистрации по месту жительства (месту пребывания). </w:t>
      </w:r>
      <w:proofErr w:type="gramEnd"/>
    </w:p>
    <w:p w:rsidR="00032E11" w:rsidRPr="002C6041" w:rsidRDefault="00032E11" w:rsidP="00032E11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Действия с моими персональными данными включают в себя: сбор, накопление, систематизацию, хранение, уточнение, использование и передачу их в кредитные учреждения, в том числе, </w:t>
      </w:r>
      <w:proofErr w:type="gramStart"/>
      <w:r w:rsidRPr="002C6041">
        <w:rPr>
          <w:sz w:val="28"/>
          <w:szCs w:val="28"/>
        </w:rPr>
        <w:t>но</w:t>
      </w:r>
      <w:proofErr w:type="gramEnd"/>
      <w:r w:rsidRPr="002C6041">
        <w:rPr>
          <w:sz w:val="28"/>
          <w:szCs w:val="28"/>
        </w:rPr>
        <w:t xml:space="preserve"> не ограничиваясь в ПАО "Банк СГБ"; в ПАО "Сбербанк"; размещаются в Единой государственной информационной системе социального обеспечения в соответствии с постановлением Правительства Российской Федерации от 16 августа 2021 г</w:t>
      </w:r>
      <w:r w:rsidR="00E10D8B">
        <w:rPr>
          <w:sz w:val="28"/>
          <w:szCs w:val="28"/>
        </w:rPr>
        <w:t>ода</w:t>
      </w:r>
      <w:r w:rsidRPr="002C6041">
        <w:rPr>
          <w:sz w:val="28"/>
          <w:szCs w:val="28"/>
        </w:rPr>
        <w:t xml:space="preserve"> </w:t>
      </w:r>
      <w:r w:rsidR="00E10D8B">
        <w:rPr>
          <w:sz w:val="28"/>
          <w:szCs w:val="28"/>
        </w:rPr>
        <w:t>№</w:t>
      </w:r>
      <w:r w:rsidRPr="002C6041">
        <w:rPr>
          <w:sz w:val="28"/>
          <w:szCs w:val="28"/>
          <w:lang w:eastAsia="en-US" w:bidi="en-US"/>
        </w:rPr>
        <w:t xml:space="preserve"> </w:t>
      </w:r>
      <w:r w:rsidRPr="002C6041">
        <w:rPr>
          <w:sz w:val="28"/>
          <w:szCs w:val="28"/>
        </w:rPr>
        <w:t>1342 "О Единой государственной информационной системе социального обеспечения».</w:t>
      </w:r>
    </w:p>
    <w:p w:rsidR="00032E11" w:rsidRDefault="00032E11" w:rsidP="00032E11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Способы обработки персональных данных: </w:t>
      </w:r>
      <w:proofErr w:type="gramStart"/>
      <w:r w:rsidRPr="002C6041">
        <w:rPr>
          <w:sz w:val="28"/>
          <w:szCs w:val="28"/>
        </w:rPr>
        <w:t>автоматизированная</w:t>
      </w:r>
      <w:proofErr w:type="gramEnd"/>
      <w:r w:rsidRPr="002C6041">
        <w:rPr>
          <w:sz w:val="28"/>
          <w:szCs w:val="28"/>
        </w:rPr>
        <w:t xml:space="preserve"> с использованием средств вычислительной техники; без использования средств автоматизации. </w:t>
      </w:r>
    </w:p>
    <w:p w:rsidR="00032E11" w:rsidRPr="002C6041" w:rsidRDefault="00032E11" w:rsidP="00032E11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Настоящее согласие действует в течение всего периода предоставления </w:t>
      </w:r>
      <w:r w:rsidR="007625E7">
        <w:rPr>
          <w:sz w:val="28"/>
          <w:szCs w:val="28"/>
        </w:rPr>
        <w:t>единовременной денежной выплаты</w:t>
      </w:r>
      <w:r w:rsidRPr="002C6041">
        <w:rPr>
          <w:sz w:val="28"/>
          <w:szCs w:val="28"/>
        </w:rPr>
        <w:t xml:space="preserve">, а также в течение пяти лет с момента прекращения </w:t>
      </w:r>
      <w:r w:rsidR="007625E7">
        <w:rPr>
          <w:sz w:val="28"/>
          <w:szCs w:val="28"/>
        </w:rPr>
        <w:t xml:space="preserve">ее </w:t>
      </w:r>
      <w:r w:rsidRPr="002C6041">
        <w:rPr>
          <w:sz w:val="28"/>
          <w:szCs w:val="28"/>
        </w:rPr>
        <w:t>предоставления либо до моего письменного отзыва данного согласия.</w:t>
      </w:r>
    </w:p>
    <w:p w:rsidR="00032E11" w:rsidRDefault="00E10D8B" w:rsidP="00032E11">
      <w:pPr>
        <w:widowControl w:val="0"/>
        <w:jc w:val="both"/>
        <w:rPr>
          <w:sz w:val="28"/>
          <w:szCs w:val="28"/>
        </w:rPr>
      </w:pPr>
      <w:r w:rsidRPr="00F00597"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54ABD61E" wp14:editId="5F42208D">
                <wp:simplePos x="0" y="0"/>
                <wp:positionH relativeFrom="margin">
                  <wp:posOffset>4445</wp:posOffset>
                </wp:positionH>
                <wp:positionV relativeFrom="paragraph">
                  <wp:posOffset>183515</wp:posOffset>
                </wp:positionV>
                <wp:extent cx="2486025" cy="139700"/>
                <wp:effectExtent l="0" t="0" r="9525" b="12700"/>
                <wp:wrapSquare wrapText="righ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E11" w:rsidRDefault="00032E11" w:rsidP="00032E11">
                            <w:pPr>
                              <w:pStyle w:val="62"/>
                              <w:shd w:val="clear" w:color="auto" w:fill="auto"/>
                              <w:tabs>
                                <w:tab w:val="left" w:pos="326"/>
                                <w:tab w:val="left" w:pos="1862"/>
                              </w:tabs>
                              <w:spacing w:after="0" w:line="220" w:lineRule="exact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«</w:t>
                            </w:r>
                            <w:r w:rsidR="00E10D8B">
                              <w:rPr>
                                <w:rStyle w:val="6Exact"/>
                              </w:rPr>
                              <w:t>___</w:t>
                            </w:r>
                            <w:r>
                              <w:rPr>
                                <w:rStyle w:val="6Exact"/>
                              </w:rPr>
                              <w:t>»</w:t>
                            </w:r>
                            <w:r w:rsidR="00E10D8B">
                              <w:rPr>
                                <w:rStyle w:val="6Exact"/>
                              </w:rPr>
                              <w:t xml:space="preserve"> _________________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20</w:t>
                            </w:r>
                            <w:r w:rsidR="00E10D8B">
                              <w:rPr>
                                <w:rStyle w:val="6Exact"/>
                              </w:rPr>
                              <w:t>___</w:t>
                            </w:r>
                            <w:r>
                              <w:rPr>
                                <w:rStyle w:val="6Exact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.35pt;margin-top:14.45pt;width:195.75pt;height:11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n0yAIAALY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" filled="f" stroked="f">
                <v:textbox style="mso-fit-shape-to-text:t" inset="0,0,0,0">
                  <w:txbxContent>
                    <w:p w:rsidR="00032E11" w:rsidRDefault="00032E11" w:rsidP="00032E11">
                      <w:pPr>
                        <w:pStyle w:val="62"/>
                        <w:shd w:val="clear" w:color="auto" w:fill="auto"/>
                        <w:tabs>
                          <w:tab w:val="left" w:pos="326"/>
                          <w:tab w:val="left" w:pos="1862"/>
                        </w:tabs>
                        <w:spacing w:after="0" w:line="220" w:lineRule="exact"/>
                        <w:jc w:val="both"/>
                      </w:pPr>
                      <w:r>
                        <w:rPr>
                          <w:rStyle w:val="6Exact"/>
                        </w:rPr>
                        <w:t>«</w:t>
                      </w:r>
                      <w:r w:rsidR="00E10D8B">
                        <w:rPr>
                          <w:rStyle w:val="6Exact"/>
                        </w:rPr>
                        <w:t>___</w:t>
                      </w:r>
                      <w:r>
                        <w:rPr>
                          <w:rStyle w:val="6Exact"/>
                        </w:rPr>
                        <w:t>»</w:t>
                      </w:r>
                      <w:r w:rsidR="00E10D8B">
                        <w:rPr>
                          <w:rStyle w:val="6Exact"/>
                        </w:rPr>
                        <w:t xml:space="preserve"> _________________</w:t>
                      </w:r>
                      <w:r>
                        <w:rPr>
                          <w:rStyle w:val="6Exact"/>
                        </w:rPr>
                        <w:tab/>
                        <w:t>20</w:t>
                      </w:r>
                      <w:r w:rsidR="00E10D8B">
                        <w:rPr>
                          <w:rStyle w:val="6Exact"/>
                        </w:rPr>
                        <w:t>___</w:t>
                      </w:r>
                      <w:r>
                        <w:rPr>
                          <w:rStyle w:val="6Exact"/>
                        </w:rPr>
                        <w:t xml:space="preserve">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032E11" w:rsidRPr="00F00597" w:rsidRDefault="00032E11" w:rsidP="00032E11">
      <w:pPr>
        <w:widowControl w:val="0"/>
        <w:spacing w:line="220" w:lineRule="exact"/>
        <w:jc w:val="right"/>
      </w:pPr>
      <w:r w:rsidRPr="00F00597">
        <w:t>(подпись) (расшифровка)</w:t>
      </w:r>
    </w:p>
    <w:p w:rsidR="00032E11" w:rsidRDefault="00032E11" w:rsidP="00032E11">
      <w:pPr>
        <w:rPr>
          <w:color w:val="auto"/>
          <w:sz w:val="28"/>
          <w:szCs w:val="28"/>
        </w:rPr>
      </w:pPr>
    </w:p>
    <w:p w:rsidR="00032E11" w:rsidRDefault="00032E11" w:rsidP="00032E1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580"/>
        <w:rPr>
          <w:rFonts w:ascii="Times New Roman" w:hAnsi="Times New Roman"/>
          <w:sz w:val="28"/>
        </w:rPr>
      </w:pPr>
    </w:p>
    <w:sectPr w:rsidR="00032E11" w:rsidSect="00A63842">
      <w:pgSz w:w="11906" w:h="16838"/>
      <w:pgMar w:top="851" w:right="851" w:bottom="56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29" w:rsidRDefault="001E4D29" w:rsidP="00ED7B19">
      <w:r>
        <w:separator/>
      </w:r>
    </w:p>
  </w:endnote>
  <w:endnote w:type="continuationSeparator" w:id="0">
    <w:p w:rsidR="001E4D29" w:rsidRDefault="001E4D29" w:rsidP="00E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29" w:rsidRDefault="001E4D29" w:rsidP="00ED7B19">
      <w:r>
        <w:separator/>
      </w:r>
    </w:p>
  </w:footnote>
  <w:footnote w:type="continuationSeparator" w:id="0">
    <w:p w:rsidR="001E4D29" w:rsidRDefault="001E4D29" w:rsidP="00ED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6A59"/>
    <w:multiLevelType w:val="multilevel"/>
    <w:tmpl w:val="6602BA2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D05582"/>
    <w:multiLevelType w:val="multilevel"/>
    <w:tmpl w:val="7658A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19"/>
    <w:rsid w:val="0002385E"/>
    <w:rsid w:val="00032E11"/>
    <w:rsid w:val="00140E78"/>
    <w:rsid w:val="001D0C09"/>
    <w:rsid w:val="001E4D29"/>
    <w:rsid w:val="001F1AB2"/>
    <w:rsid w:val="002409C8"/>
    <w:rsid w:val="00262BF0"/>
    <w:rsid w:val="00265ED1"/>
    <w:rsid w:val="00287852"/>
    <w:rsid w:val="002A236B"/>
    <w:rsid w:val="002C15A4"/>
    <w:rsid w:val="003508D8"/>
    <w:rsid w:val="00390BED"/>
    <w:rsid w:val="003C0A1C"/>
    <w:rsid w:val="00403956"/>
    <w:rsid w:val="004068CC"/>
    <w:rsid w:val="004E3010"/>
    <w:rsid w:val="005A076E"/>
    <w:rsid w:val="005E2081"/>
    <w:rsid w:val="006529F9"/>
    <w:rsid w:val="00707BBB"/>
    <w:rsid w:val="007625E7"/>
    <w:rsid w:val="007E2409"/>
    <w:rsid w:val="0080797A"/>
    <w:rsid w:val="009165DF"/>
    <w:rsid w:val="009A7D50"/>
    <w:rsid w:val="009B3C4D"/>
    <w:rsid w:val="009C04C5"/>
    <w:rsid w:val="00A133EF"/>
    <w:rsid w:val="00A63842"/>
    <w:rsid w:val="00AB111D"/>
    <w:rsid w:val="00B76AC8"/>
    <w:rsid w:val="00BA4BBD"/>
    <w:rsid w:val="00BB2763"/>
    <w:rsid w:val="00CD3647"/>
    <w:rsid w:val="00E10D8B"/>
    <w:rsid w:val="00E40627"/>
    <w:rsid w:val="00ED7B19"/>
    <w:rsid w:val="00EF1D8F"/>
    <w:rsid w:val="00F578F4"/>
    <w:rsid w:val="00F647FB"/>
    <w:rsid w:val="00FB097F"/>
    <w:rsid w:val="00FC27CA"/>
    <w:rsid w:val="00FC4D06"/>
    <w:rsid w:val="00FD155B"/>
    <w:rsid w:val="00FE61EA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61">
    <w:name w:val="Основной текст (6)_"/>
    <w:basedOn w:val="a0"/>
    <w:link w:val="62"/>
    <w:locked/>
    <w:rsid w:val="00032E1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32E11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71">
    <w:name w:val="Основной текст (7)_"/>
    <w:basedOn w:val="a0"/>
    <w:link w:val="72"/>
    <w:locked/>
    <w:rsid w:val="00032E11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32E11"/>
    <w:pPr>
      <w:widowControl w:val="0"/>
      <w:shd w:val="clear" w:color="auto" w:fill="FFFFFF"/>
      <w:spacing w:before="300" w:line="0" w:lineRule="atLeast"/>
    </w:pPr>
  </w:style>
  <w:style w:type="character" w:customStyle="1" w:styleId="91">
    <w:name w:val="Основной текст (9)_"/>
    <w:basedOn w:val="a0"/>
    <w:link w:val="92"/>
    <w:locked/>
    <w:rsid w:val="00032E11"/>
    <w:rPr>
      <w:rFonts w:ascii="Times New Roman" w:hAnsi="Times New Roman"/>
      <w:b/>
      <w:b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032E11"/>
    <w:pPr>
      <w:widowControl w:val="0"/>
      <w:shd w:val="clear" w:color="auto" w:fill="FFFFFF"/>
      <w:spacing w:before="600" w:after="600" w:line="0" w:lineRule="atLeast"/>
      <w:jc w:val="center"/>
    </w:pPr>
    <w:rPr>
      <w:b/>
      <w:bCs/>
    </w:rPr>
  </w:style>
  <w:style w:type="character" w:customStyle="1" w:styleId="19">
    <w:name w:val="Заголовок №1_"/>
    <w:basedOn w:val="a0"/>
    <w:link w:val="1a"/>
    <w:locked/>
    <w:rsid w:val="00032E11"/>
    <w:rPr>
      <w:rFonts w:ascii="Franklin Gothic Heavy" w:eastAsia="Franklin Gothic Heavy" w:hAnsi="Franklin Gothic Heavy" w:cs="Franklin Gothic Heavy"/>
      <w:i/>
      <w:iCs/>
      <w:spacing w:val="10"/>
      <w:sz w:val="22"/>
      <w:szCs w:val="22"/>
      <w:shd w:val="clear" w:color="auto" w:fill="FFFFFF"/>
    </w:rPr>
  </w:style>
  <w:style w:type="paragraph" w:customStyle="1" w:styleId="1a">
    <w:name w:val="Заголовок №1"/>
    <w:basedOn w:val="a"/>
    <w:link w:val="19"/>
    <w:rsid w:val="00032E11"/>
    <w:pPr>
      <w:widowControl w:val="0"/>
      <w:shd w:val="clear" w:color="auto" w:fill="FFFFFF"/>
      <w:spacing w:before="600"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character" w:customStyle="1" w:styleId="6Exact">
    <w:name w:val="Основной текст (6) Exact"/>
    <w:basedOn w:val="a0"/>
    <w:rsid w:val="00032E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7Exact">
    <w:name w:val="Основной текст (7) Exact"/>
    <w:basedOn w:val="a0"/>
    <w:rsid w:val="00032E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61">
    <w:name w:val="Основной текст (6)_"/>
    <w:basedOn w:val="a0"/>
    <w:link w:val="62"/>
    <w:locked/>
    <w:rsid w:val="00032E1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32E11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71">
    <w:name w:val="Основной текст (7)_"/>
    <w:basedOn w:val="a0"/>
    <w:link w:val="72"/>
    <w:locked/>
    <w:rsid w:val="00032E11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32E11"/>
    <w:pPr>
      <w:widowControl w:val="0"/>
      <w:shd w:val="clear" w:color="auto" w:fill="FFFFFF"/>
      <w:spacing w:before="300" w:line="0" w:lineRule="atLeast"/>
    </w:pPr>
  </w:style>
  <w:style w:type="character" w:customStyle="1" w:styleId="91">
    <w:name w:val="Основной текст (9)_"/>
    <w:basedOn w:val="a0"/>
    <w:link w:val="92"/>
    <w:locked/>
    <w:rsid w:val="00032E11"/>
    <w:rPr>
      <w:rFonts w:ascii="Times New Roman" w:hAnsi="Times New Roman"/>
      <w:b/>
      <w:b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032E11"/>
    <w:pPr>
      <w:widowControl w:val="0"/>
      <w:shd w:val="clear" w:color="auto" w:fill="FFFFFF"/>
      <w:spacing w:before="600" w:after="600" w:line="0" w:lineRule="atLeast"/>
      <w:jc w:val="center"/>
    </w:pPr>
    <w:rPr>
      <w:b/>
      <w:bCs/>
    </w:rPr>
  </w:style>
  <w:style w:type="character" w:customStyle="1" w:styleId="19">
    <w:name w:val="Заголовок №1_"/>
    <w:basedOn w:val="a0"/>
    <w:link w:val="1a"/>
    <w:locked/>
    <w:rsid w:val="00032E11"/>
    <w:rPr>
      <w:rFonts w:ascii="Franklin Gothic Heavy" w:eastAsia="Franklin Gothic Heavy" w:hAnsi="Franklin Gothic Heavy" w:cs="Franklin Gothic Heavy"/>
      <w:i/>
      <w:iCs/>
      <w:spacing w:val="10"/>
      <w:sz w:val="22"/>
      <w:szCs w:val="22"/>
      <w:shd w:val="clear" w:color="auto" w:fill="FFFFFF"/>
    </w:rPr>
  </w:style>
  <w:style w:type="paragraph" w:customStyle="1" w:styleId="1a">
    <w:name w:val="Заголовок №1"/>
    <w:basedOn w:val="a"/>
    <w:link w:val="19"/>
    <w:rsid w:val="00032E11"/>
    <w:pPr>
      <w:widowControl w:val="0"/>
      <w:shd w:val="clear" w:color="auto" w:fill="FFFFFF"/>
      <w:spacing w:before="600"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character" w:customStyle="1" w:styleId="6Exact">
    <w:name w:val="Основной текст (6) Exact"/>
    <w:basedOn w:val="a0"/>
    <w:rsid w:val="00032E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7Exact">
    <w:name w:val="Основной текст (7) Exact"/>
    <w:basedOn w:val="a0"/>
    <w:rsid w:val="00032E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576C-93A1-41DF-9996-CAD4F999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Yr2</dc:creator>
  <cp:lastModifiedBy>User</cp:lastModifiedBy>
  <cp:revision>5</cp:revision>
  <cp:lastPrinted>2024-02-02T11:37:00Z</cp:lastPrinted>
  <dcterms:created xsi:type="dcterms:W3CDTF">2024-06-10T11:11:00Z</dcterms:created>
  <dcterms:modified xsi:type="dcterms:W3CDTF">2024-06-14T09:04:00Z</dcterms:modified>
</cp:coreProperties>
</file>