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C5" w:rsidRDefault="009C04C5" w:rsidP="009C04C5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30225" cy="6464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4C5" w:rsidRPr="00836F03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 xml:space="preserve">АДМИНИСТРАЦИЯ </w:t>
      </w:r>
    </w:p>
    <w:p w:rsidR="009C04C5" w:rsidRPr="00836F03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 xml:space="preserve">МЕЖДУРЕЧЕНСКОГО МУНИЦИПАЛЬНОГО </w:t>
      </w:r>
      <w:r>
        <w:rPr>
          <w:b/>
          <w:sz w:val="28"/>
          <w:szCs w:val="28"/>
        </w:rPr>
        <w:t>ОКРУГА</w:t>
      </w:r>
    </w:p>
    <w:p w:rsidR="009C04C5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>ВОЛОГОДСКОЙ ОБЛАСТИ</w:t>
      </w:r>
    </w:p>
    <w:p w:rsidR="009C04C5" w:rsidRDefault="009C04C5" w:rsidP="009C04C5">
      <w:pPr>
        <w:jc w:val="center"/>
        <w:rPr>
          <w:b/>
          <w:sz w:val="28"/>
          <w:szCs w:val="28"/>
        </w:rPr>
      </w:pPr>
    </w:p>
    <w:p w:rsidR="009C04C5" w:rsidRDefault="009C04C5" w:rsidP="009C0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C04C5" w:rsidRDefault="009C04C5" w:rsidP="009C04C5">
      <w:pPr>
        <w:ind w:right="283"/>
        <w:jc w:val="center"/>
        <w:rPr>
          <w:b/>
          <w:sz w:val="28"/>
          <w:szCs w:val="28"/>
        </w:rPr>
      </w:pPr>
    </w:p>
    <w:p w:rsidR="009C04C5" w:rsidRDefault="005E2081" w:rsidP="009C04C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9C04C5" w:rsidRPr="002409C8">
        <w:rPr>
          <w:sz w:val="28"/>
          <w:szCs w:val="28"/>
          <w:u w:val="single"/>
        </w:rPr>
        <w:t xml:space="preserve">т </w:t>
      </w:r>
      <w:r w:rsidR="004E3010">
        <w:rPr>
          <w:sz w:val="28"/>
          <w:szCs w:val="28"/>
          <w:u w:val="single"/>
        </w:rPr>
        <w:t>16</w:t>
      </w:r>
      <w:r w:rsidR="009C04C5" w:rsidRPr="002409C8">
        <w:rPr>
          <w:sz w:val="28"/>
          <w:szCs w:val="28"/>
          <w:u w:val="single"/>
        </w:rPr>
        <w:t>.</w:t>
      </w:r>
      <w:r w:rsidR="001D0C09">
        <w:rPr>
          <w:sz w:val="28"/>
          <w:szCs w:val="28"/>
          <w:u w:val="single"/>
        </w:rPr>
        <w:t>0</w:t>
      </w:r>
      <w:r w:rsidR="00FC4D06">
        <w:rPr>
          <w:sz w:val="28"/>
          <w:szCs w:val="28"/>
          <w:u w:val="single"/>
        </w:rPr>
        <w:t>5</w:t>
      </w:r>
      <w:r w:rsidR="009C04C5" w:rsidRPr="002409C8">
        <w:rPr>
          <w:sz w:val="28"/>
          <w:szCs w:val="28"/>
          <w:u w:val="single"/>
        </w:rPr>
        <w:t>.202</w:t>
      </w:r>
      <w:r w:rsidR="001D0C09">
        <w:rPr>
          <w:sz w:val="28"/>
          <w:szCs w:val="28"/>
          <w:u w:val="single"/>
        </w:rPr>
        <w:t>4</w:t>
      </w:r>
      <w:r w:rsidR="009C04C5" w:rsidRPr="002409C8">
        <w:rPr>
          <w:sz w:val="28"/>
          <w:szCs w:val="28"/>
          <w:u w:val="single"/>
        </w:rPr>
        <w:t xml:space="preserve"> № </w:t>
      </w:r>
      <w:r w:rsidR="004E3010">
        <w:rPr>
          <w:sz w:val="28"/>
          <w:szCs w:val="28"/>
          <w:u w:val="single"/>
        </w:rPr>
        <w:t>319</w:t>
      </w:r>
    </w:p>
    <w:p w:rsidR="002409C8" w:rsidRPr="005E2081" w:rsidRDefault="005E2081" w:rsidP="009C04C5">
      <w:pPr>
        <w:rPr>
          <w:sz w:val="24"/>
          <w:szCs w:val="18"/>
        </w:rPr>
      </w:pPr>
      <w:r>
        <w:rPr>
          <w:sz w:val="24"/>
          <w:szCs w:val="18"/>
        </w:rPr>
        <w:t xml:space="preserve">        </w:t>
      </w:r>
      <w:r w:rsidR="0044114C">
        <w:rPr>
          <w:sz w:val="24"/>
          <w:szCs w:val="18"/>
        </w:rPr>
        <w:t xml:space="preserve"> </w:t>
      </w:r>
      <w:r>
        <w:rPr>
          <w:sz w:val="24"/>
          <w:szCs w:val="18"/>
        </w:rPr>
        <w:t xml:space="preserve"> </w:t>
      </w:r>
      <w:r w:rsidR="002409C8" w:rsidRPr="005E2081">
        <w:rPr>
          <w:sz w:val="24"/>
          <w:szCs w:val="18"/>
        </w:rPr>
        <w:t>с. Шуйское</w:t>
      </w:r>
    </w:p>
    <w:p w:rsidR="009C04C5" w:rsidRDefault="009C04C5">
      <w:pPr>
        <w:ind w:firstLine="709"/>
        <w:jc w:val="center"/>
        <w:rPr>
          <w:b/>
          <w:sz w:val="28"/>
        </w:rPr>
      </w:pPr>
    </w:p>
    <w:p w:rsidR="00ED7B19" w:rsidRDefault="00FC4D06">
      <w:pPr>
        <w:ind w:firstLine="709"/>
        <w:jc w:val="center"/>
        <w:rPr>
          <w:sz w:val="28"/>
        </w:rPr>
      </w:pPr>
      <w:r w:rsidRPr="00FC4D06">
        <w:rPr>
          <w:sz w:val="28"/>
        </w:rPr>
        <w:t>Об утверждении Порядка и условий предоставления единовременной денежной выплаты ветеранам боевых действий на территории республики Афганистан в период 1979-1989 годы</w:t>
      </w:r>
    </w:p>
    <w:p w:rsidR="00FC4D06" w:rsidRDefault="00FC4D06">
      <w:pPr>
        <w:ind w:firstLine="709"/>
        <w:jc w:val="center"/>
        <w:rPr>
          <w:sz w:val="28"/>
        </w:rPr>
      </w:pPr>
    </w:p>
    <w:p w:rsidR="00ED7B19" w:rsidRDefault="00FC4D06">
      <w:pPr>
        <w:keepNext/>
        <w:ind w:firstLine="704"/>
        <w:jc w:val="both"/>
        <w:outlineLvl w:val="1"/>
        <w:rPr>
          <w:sz w:val="28"/>
        </w:rPr>
      </w:pPr>
      <w:r w:rsidRPr="00FC4D06">
        <w:rPr>
          <w:sz w:val="28"/>
        </w:rPr>
        <w:t xml:space="preserve">В соответствии с решением Представительного Собрания </w:t>
      </w:r>
      <w:r>
        <w:rPr>
          <w:sz w:val="28"/>
        </w:rPr>
        <w:t xml:space="preserve">Междуреченского </w:t>
      </w:r>
      <w:r w:rsidRPr="00FC4D06">
        <w:rPr>
          <w:sz w:val="28"/>
        </w:rPr>
        <w:t xml:space="preserve">муниципального округа Вологодской области от </w:t>
      </w:r>
      <w:r>
        <w:rPr>
          <w:sz w:val="28"/>
        </w:rPr>
        <w:t>15.05</w:t>
      </w:r>
      <w:r w:rsidRPr="00FC4D06">
        <w:rPr>
          <w:sz w:val="28"/>
        </w:rPr>
        <w:t xml:space="preserve">.2024 № </w:t>
      </w:r>
      <w:r w:rsidR="004E3010">
        <w:rPr>
          <w:sz w:val="28"/>
        </w:rPr>
        <w:t>54</w:t>
      </w:r>
      <w:r w:rsidRPr="00FC4D06">
        <w:rPr>
          <w:sz w:val="28"/>
        </w:rPr>
        <w:t xml:space="preserve"> «О предоставлении единовременной денежной выплаты ветеранам боевых действий на территории Республики Афганистан в период 1979-1989 годы», </w:t>
      </w:r>
    </w:p>
    <w:p w:rsidR="009C04C5" w:rsidRDefault="009C04C5">
      <w:pPr>
        <w:keepNext/>
        <w:ind w:firstLine="704"/>
        <w:jc w:val="both"/>
        <w:outlineLvl w:val="1"/>
        <w:rPr>
          <w:i/>
          <w:sz w:val="28"/>
        </w:rPr>
      </w:pPr>
    </w:p>
    <w:p w:rsidR="009C04C5" w:rsidRDefault="009C04C5" w:rsidP="009C04C5">
      <w:pPr>
        <w:rPr>
          <w:b/>
          <w:sz w:val="26"/>
          <w:szCs w:val="26"/>
        </w:rPr>
      </w:pPr>
      <w:r w:rsidRPr="005E2081">
        <w:rPr>
          <w:sz w:val="28"/>
          <w:szCs w:val="26"/>
        </w:rPr>
        <w:t xml:space="preserve">Администрация округа </w:t>
      </w:r>
      <w:r w:rsidRPr="005E2081">
        <w:rPr>
          <w:b/>
          <w:sz w:val="28"/>
          <w:szCs w:val="26"/>
        </w:rPr>
        <w:t>ПОСТАНОВЛЯЕТ</w:t>
      </w:r>
      <w:r w:rsidRPr="009C04C5">
        <w:rPr>
          <w:b/>
          <w:sz w:val="26"/>
          <w:szCs w:val="26"/>
        </w:rPr>
        <w:t>:</w:t>
      </w:r>
    </w:p>
    <w:p w:rsidR="009C04C5" w:rsidRPr="009C04C5" w:rsidRDefault="009C04C5" w:rsidP="009C04C5">
      <w:pPr>
        <w:rPr>
          <w:b/>
          <w:sz w:val="26"/>
          <w:szCs w:val="26"/>
        </w:rPr>
      </w:pPr>
    </w:p>
    <w:p w:rsidR="00FC4D06" w:rsidRDefault="00FC4D06" w:rsidP="002409C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C4D06">
        <w:rPr>
          <w:sz w:val="28"/>
        </w:rPr>
        <w:t xml:space="preserve">1. Утвердить </w:t>
      </w:r>
      <w:r>
        <w:rPr>
          <w:sz w:val="28"/>
        </w:rPr>
        <w:t xml:space="preserve">прилагаемый </w:t>
      </w:r>
      <w:r w:rsidRPr="00FC4D06">
        <w:rPr>
          <w:sz w:val="28"/>
        </w:rPr>
        <w:t>Порядок и условия предоставления единовременной денежной выплаты ветеранам боевых действий на территории республики Афганистан в период 1979-1989 годы.</w:t>
      </w:r>
    </w:p>
    <w:p w:rsidR="009C04C5" w:rsidRPr="009C04C5" w:rsidRDefault="00FD155B" w:rsidP="002409C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4C5">
        <w:rPr>
          <w:sz w:val="28"/>
          <w:szCs w:val="28"/>
        </w:rPr>
        <w:t xml:space="preserve">2. </w:t>
      </w:r>
      <w:r w:rsidR="009C04C5" w:rsidRPr="009C04C5">
        <w:rPr>
          <w:sz w:val="28"/>
          <w:szCs w:val="28"/>
        </w:rPr>
        <w:t>Настоящее постановление подлежит опубли</w:t>
      </w:r>
      <w:r w:rsidR="009C04C5">
        <w:rPr>
          <w:sz w:val="28"/>
          <w:szCs w:val="28"/>
        </w:rPr>
        <w:t xml:space="preserve">кованию в газете «Междуречье» и </w:t>
      </w:r>
      <w:r w:rsidR="009C04C5" w:rsidRPr="009C04C5">
        <w:rPr>
          <w:sz w:val="28"/>
          <w:szCs w:val="28"/>
        </w:rPr>
        <w:t>размещению на официальном сайте Междуреченского муниципального округа в информационно - телеком</w:t>
      </w:r>
      <w:r w:rsidR="009C04C5">
        <w:rPr>
          <w:sz w:val="28"/>
          <w:szCs w:val="28"/>
        </w:rPr>
        <w:t>муникационной сети  «Интернет».</w:t>
      </w:r>
    </w:p>
    <w:p w:rsidR="002409C8" w:rsidRDefault="002409C8">
      <w:pPr>
        <w:ind w:firstLine="708"/>
        <w:jc w:val="both"/>
        <w:rPr>
          <w:sz w:val="28"/>
          <w:szCs w:val="28"/>
        </w:rPr>
      </w:pPr>
    </w:p>
    <w:p w:rsidR="00FC4D06" w:rsidRDefault="00FC4D06">
      <w:pPr>
        <w:ind w:firstLine="708"/>
        <w:jc w:val="both"/>
        <w:rPr>
          <w:sz w:val="28"/>
          <w:szCs w:val="28"/>
        </w:rPr>
      </w:pPr>
    </w:p>
    <w:p w:rsidR="00FC4D06" w:rsidRDefault="00FC4D06">
      <w:pPr>
        <w:ind w:firstLine="708"/>
        <w:jc w:val="both"/>
        <w:rPr>
          <w:sz w:val="28"/>
          <w:szCs w:val="28"/>
        </w:rPr>
      </w:pPr>
    </w:p>
    <w:p w:rsidR="00ED7B19" w:rsidRDefault="004E3010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7E2409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140E78">
        <w:rPr>
          <w:rFonts w:ascii="Times New Roman" w:hAnsi="Times New Roman"/>
          <w:sz w:val="28"/>
        </w:rPr>
        <w:t xml:space="preserve"> </w:t>
      </w:r>
      <w:r w:rsidR="007E2409">
        <w:rPr>
          <w:rFonts w:ascii="Times New Roman" w:hAnsi="Times New Roman"/>
          <w:sz w:val="28"/>
        </w:rPr>
        <w:t xml:space="preserve">округа                                                                     </w:t>
      </w:r>
      <w:r w:rsidR="005E2081">
        <w:rPr>
          <w:rFonts w:ascii="Times New Roman" w:hAnsi="Times New Roman"/>
          <w:sz w:val="28"/>
        </w:rPr>
        <w:t xml:space="preserve">   </w:t>
      </w:r>
      <w:r w:rsidR="007E2409">
        <w:rPr>
          <w:rFonts w:ascii="Times New Roman" w:hAnsi="Times New Roman"/>
          <w:sz w:val="28"/>
        </w:rPr>
        <w:t xml:space="preserve">           </w:t>
      </w:r>
      <w:r w:rsidR="0044114C">
        <w:rPr>
          <w:rFonts w:ascii="Times New Roman" w:hAnsi="Times New Roman"/>
          <w:sz w:val="28"/>
        </w:rPr>
        <w:t xml:space="preserve">     </w:t>
      </w:r>
      <w:r w:rsidR="007E2409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А.А. Титов</w:t>
      </w:r>
    </w:p>
    <w:p w:rsidR="004E3010" w:rsidRDefault="004E3010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FC4D06" w:rsidRDefault="00FC4D06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FC4D06" w:rsidRDefault="00FC4D06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FC4D06" w:rsidRDefault="00FC4D06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FC4D06" w:rsidRDefault="00FC4D06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FC4D06" w:rsidRDefault="00FC4D06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4E3010" w:rsidRDefault="004E3010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FC4D06" w:rsidRDefault="00FC4D06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FC4D06" w:rsidRDefault="00FC4D06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FC4D06" w:rsidRDefault="00FC4D06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FC4D06" w:rsidRDefault="00FC4D06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FC4D06" w:rsidRDefault="00FC4D06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FC4D06" w:rsidRDefault="00FC4D06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p w:rsidR="00FC4D06" w:rsidRPr="00FC4D06" w:rsidRDefault="00FC4D06" w:rsidP="0044114C">
      <w:pPr>
        <w:ind w:firstLine="5670"/>
        <w:contextualSpacing/>
        <w:jc w:val="right"/>
        <w:rPr>
          <w:rFonts w:eastAsia="BatangChe"/>
          <w:bCs/>
          <w:color w:val="auto"/>
          <w:sz w:val="24"/>
          <w:szCs w:val="24"/>
        </w:rPr>
      </w:pPr>
      <w:r>
        <w:rPr>
          <w:rFonts w:eastAsia="BatangChe"/>
          <w:bCs/>
          <w:color w:val="auto"/>
          <w:sz w:val="24"/>
          <w:szCs w:val="24"/>
        </w:rPr>
        <w:lastRenderedPageBreak/>
        <w:t>Утвержден</w:t>
      </w:r>
    </w:p>
    <w:p w:rsidR="0044114C" w:rsidRDefault="00FC4D06" w:rsidP="0044114C">
      <w:pPr>
        <w:ind w:firstLine="5670"/>
        <w:contextualSpacing/>
        <w:jc w:val="right"/>
        <w:rPr>
          <w:rFonts w:eastAsia="BatangChe"/>
          <w:bCs/>
          <w:color w:val="auto"/>
          <w:sz w:val="24"/>
          <w:szCs w:val="24"/>
        </w:rPr>
      </w:pPr>
      <w:r w:rsidRPr="00FC4D06">
        <w:rPr>
          <w:rFonts w:eastAsia="BatangChe"/>
          <w:bCs/>
          <w:color w:val="auto"/>
          <w:sz w:val="24"/>
          <w:szCs w:val="24"/>
        </w:rPr>
        <w:t>постановлени</w:t>
      </w:r>
      <w:r>
        <w:rPr>
          <w:rFonts w:eastAsia="BatangChe"/>
          <w:bCs/>
          <w:color w:val="auto"/>
          <w:sz w:val="24"/>
          <w:szCs w:val="24"/>
        </w:rPr>
        <w:t>ем</w:t>
      </w:r>
      <w:r w:rsidRPr="00FC4D06">
        <w:rPr>
          <w:rFonts w:eastAsia="BatangChe"/>
          <w:bCs/>
          <w:color w:val="auto"/>
          <w:sz w:val="24"/>
          <w:szCs w:val="24"/>
        </w:rPr>
        <w:t xml:space="preserve"> </w:t>
      </w:r>
    </w:p>
    <w:p w:rsidR="0044114C" w:rsidRDefault="00FC4D06" w:rsidP="0044114C">
      <w:pPr>
        <w:ind w:firstLine="5670"/>
        <w:contextualSpacing/>
        <w:jc w:val="right"/>
        <w:rPr>
          <w:rFonts w:eastAsia="BatangChe"/>
          <w:bCs/>
          <w:color w:val="auto"/>
          <w:sz w:val="24"/>
          <w:szCs w:val="24"/>
        </w:rPr>
      </w:pPr>
      <w:r>
        <w:rPr>
          <w:rFonts w:eastAsia="BatangChe"/>
          <w:bCs/>
          <w:color w:val="auto"/>
          <w:sz w:val="24"/>
          <w:szCs w:val="24"/>
        </w:rPr>
        <w:t>а</w:t>
      </w:r>
      <w:r w:rsidRPr="00FC4D06">
        <w:rPr>
          <w:rFonts w:eastAsia="BatangChe"/>
          <w:bCs/>
          <w:color w:val="auto"/>
          <w:sz w:val="24"/>
          <w:szCs w:val="24"/>
        </w:rPr>
        <w:t>дминистрации</w:t>
      </w:r>
      <w:r w:rsidR="0044114C">
        <w:rPr>
          <w:rFonts w:eastAsia="BatangChe"/>
          <w:bCs/>
          <w:color w:val="auto"/>
          <w:sz w:val="24"/>
          <w:szCs w:val="24"/>
        </w:rPr>
        <w:t xml:space="preserve"> </w:t>
      </w:r>
      <w:r w:rsidRPr="00FC4D06">
        <w:rPr>
          <w:rFonts w:eastAsia="BatangChe"/>
          <w:bCs/>
          <w:color w:val="auto"/>
          <w:sz w:val="24"/>
          <w:szCs w:val="24"/>
        </w:rPr>
        <w:t xml:space="preserve">округа </w:t>
      </w:r>
    </w:p>
    <w:p w:rsidR="00FC4D06" w:rsidRPr="0044114C" w:rsidRDefault="00FC4D06" w:rsidP="0044114C">
      <w:pPr>
        <w:ind w:firstLine="5670"/>
        <w:contextualSpacing/>
        <w:jc w:val="right"/>
        <w:rPr>
          <w:rFonts w:eastAsia="BatangChe"/>
          <w:bCs/>
          <w:color w:val="auto"/>
          <w:sz w:val="24"/>
          <w:szCs w:val="24"/>
        </w:rPr>
      </w:pPr>
      <w:r w:rsidRPr="00FC4D06">
        <w:rPr>
          <w:rFonts w:eastAsia="BatangChe"/>
          <w:bCs/>
          <w:color w:val="auto"/>
          <w:sz w:val="24"/>
          <w:szCs w:val="24"/>
        </w:rPr>
        <w:t xml:space="preserve">от </w:t>
      </w:r>
      <w:r w:rsidR="004E3010">
        <w:rPr>
          <w:rFonts w:eastAsia="BatangChe"/>
          <w:bCs/>
          <w:color w:val="auto"/>
          <w:sz w:val="24"/>
          <w:szCs w:val="24"/>
        </w:rPr>
        <w:t>16</w:t>
      </w:r>
      <w:r w:rsidRPr="00FC4D06">
        <w:rPr>
          <w:rFonts w:eastAsia="BatangChe"/>
          <w:bCs/>
          <w:color w:val="auto"/>
          <w:sz w:val="24"/>
          <w:szCs w:val="24"/>
        </w:rPr>
        <w:t>.0</w:t>
      </w:r>
      <w:r>
        <w:rPr>
          <w:rFonts w:eastAsia="BatangChe"/>
          <w:bCs/>
          <w:color w:val="auto"/>
          <w:sz w:val="24"/>
          <w:szCs w:val="24"/>
        </w:rPr>
        <w:t>5</w:t>
      </w:r>
      <w:r w:rsidRPr="00FC4D06">
        <w:rPr>
          <w:rFonts w:eastAsia="BatangChe"/>
          <w:bCs/>
          <w:color w:val="auto"/>
          <w:sz w:val="24"/>
          <w:szCs w:val="24"/>
        </w:rPr>
        <w:t xml:space="preserve">.2024 № </w:t>
      </w:r>
      <w:r w:rsidR="004E3010">
        <w:rPr>
          <w:rFonts w:eastAsia="BatangChe"/>
          <w:bCs/>
          <w:color w:val="auto"/>
          <w:sz w:val="24"/>
          <w:szCs w:val="24"/>
        </w:rPr>
        <w:t>319</w:t>
      </w:r>
    </w:p>
    <w:p w:rsidR="00FC4D06" w:rsidRPr="00FC4D06" w:rsidRDefault="00FC4D06" w:rsidP="0044114C">
      <w:pPr>
        <w:widowControl w:val="0"/>
        <w:autoSpaceDE w:val="0"/>
        <w:autoSpaceDN w:val="0"/>
        <w:contextualSpacing/>
        <w:jc w:val="right"/>
        <w:rPr>
          <w:color w:val="auto"/>
          <w:sz w:val="22"/>
        </w:rPr>
      </w:pPr>
    </w:p>
    <w:p w:rsidR="00FC4D06" w:rsidRPr="00FC4D06" w:rsidRDefault="00FC4D06" w:rsidP="00FC4D06">
      <w:pPr>
        <w:widowControl w:val="0"/>
        <w:autoSpaceDE w:val="0"/>
        <w:autoSpaceDN w:val="0"/>
        <w:contextualSpacing/>
        <w:jc w:val="center"/>
        <w:rPr>
          <w:b/>
          <w:color w:val="auto"/>
          <w:sz w:val="28"/>
        </w:rPr>
      </w:pPr>
      <w:r w:rsidRPr="00FC4D06">
        <w:rPr>
          <w:b/>
          <w:color w:val="auto"/>
          <w:sz w:val="28"/>
        </w:rPr>
        <w:t>ПОРЯДОК</w:t>
      </w:r>
    </w:p>
    <w:p w:rsidR="00FC4D06" w:rsidRPr="00FC4D06" w:rsidRDefault="00FC4D06" w:rsidP="00FC4D06">
      <w:pPr>
        <w:widowControl w:val="0"/>
        <w:autoSpaceDE w:val="0"/>
        <w:autoSpaceDN w:val="0"/>
        <w:contextualSpacing/>
        <w:jc w:val="center"/>
        <w:rPr>
          <w:b/>
          <w:color w:val="auto"/>
          <w:sz w:val="28"/>
        </w:rPr>
      </w:pPr>
      <w:r w:rsidRPr="00FC4D06">
        <w:rPr>
          <w:b/>
          <w:color w:val="auto"/>
          <w:sz w:val="28"/>
        </w:rPr>
        <w:t xml:space="preserve">и условия предоставления единовременной денежной выплаты </w:t>
      </w:r>
    </w:p>
    <w:p w:rsidR="00FC4D06" w:rsidRPr="00FC4D06" w:rsidRDefault="00FC4D06" w:rsidP="00FC4D06">
      <w:pPr>
        <w:widowControl w:val="0"/>
        <w:autoSpaceDE w:val="0"/>
        <w:autoSpaceDN w:val="0"/>
        <w:contextualSpacing/>
        <w:jc w:val="center"/>
        <w:rPr>
          <w:b/>
          <w:color w:val="auto"/>
          <w:sz w:val="28"/>
        </w:rPr>
      </w:pPr>
      <w:r w:rsidRPr="00FC4D06">
        <w:rPr>
          <w:b/>
          <w:color w:val="auto"/>
          <w:sz w:val="28"/>
        </w:rPr>
        <w:t xml:space="preserve">ветеранам боевых действий на территории республики Афганистан </w:t>
      </w:r>
    </w:p>
    <w:p w:rsidR="00FC4D06" w:rsidRPr="00FC4D06" w:rsidRDefault="00FC4D06" w:rsidP="00FC4D06">
      <w:pPr>
        <w:widowControl w:val="0"/>
        <w:autoSpaceDE w:val="0"/>
        <w:autoSpaceDN w:val="0"/>
        <w:contextualSpacing/>
        <w:jc w:val="center"/>
        <w:rPr>
          <w:b/>
          <w:color w:val="auto"/>
          <w:sz w:val="28"/>
        </w:rPr>
      </w:pPr>
      <w:r w:rsidRPr="00FC4D06">
        <w:rPr>
          <w:b/>
          <w:color w:val="auto"/>
          <w:sz w:val="28"/>
        </w:rPr>
        <w:t xml:space="preserve">в период 1979-1989 годы </w:t>
      </w:r>
    </w:p>
    <w:p w:rsidR="00FC4D06" w:rsidRPr="00FC4D06" w:rsidRDefault="00FC4D06" w:rsidP="00FC4D06">
      <w:pPr>
        <w:widowControl w:val="0"/>
        <w:autoSpaceDE w:val="0"/>
        <w:autoSpaceDN w:val="0"/>
        <w:contextualSpacing/>
        <w:jc w:val="center"/>
        <w:rPr>
          <w:b/>
          <w:color w:val="auto"/>
          <w:sz w:val="28"/>
        </w:rPr>
      </w:pPr>
      <w:r w:rsidRPr="00FC4D06">
        <w:rPr>
          <w:b/>
          <w:color w:val="auto"/>
          <w:sz w:val="28"/>
        </w:rPr>
        <w:t>(далее – Порядок)</w:t>
      </w:r>
    </w:p>
    <w:p w:rsidR="00FC4D06" w:rsidRPr="00FC4D06" w:rsidRDefault="00FC4D06" w:rsidP="00FC4D06">
      <w:pPr>
        <w:widowControl w:val="0"/>
        <w:autoSpaceDE w:val="0"/>
        <w:autoSpaceDN w:val="0"/>
        <w:contextualSpacing/>
        <w:jc w:val="center"/>
        <w:rPr>
          <w:b/>
          <w:color w:val="auto"/>
          <w:sz w:val="28"/>
        </w:rPr>
      </w:pPr>
    </w:p>
    <w:p w:rsidR="00FC4D06" w:rsidRPr="00FC4D06" w:rsidRDefault="00FC4D06" w:rsidP="00FC4D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FC4D06">
        <w:rPr>
          <w:color w:val="auto"/>
          <w:sz w:val="28"/>
          <w:szCs w:val="28"/>
        </w:rPr>
        <w:t>1. Настоящий Порядок устанавливает правила и условия предоставления единовременной денежной выплаты</w:t>
      </w:r>
      <w:r w:rsidRPr="00FC4D06">
        <w:rPr>
          <w:rFonts w:ascii="Calibri" w:hAnsi="Calibri"/>
          <w:color w:val="auto"/>
          <w:sz w:val="28"/>
          <w:szCs w:val="22"/>
        </w:rPr>
        <w:t xml:space="preserve"> </w:t>
      </w:r>
      <w:r w:rsidRPr="00FC4D06">
        <w:rPr>
          <w:color w:val="auto"/>
          <w:sz w:val="28"/>
          <w:szCs w:val="22"/>
        </w:rPr>
        <w:t>ветеранам боевых действий на территории республики Афганистан в период 1979-1989 годы</w:t>
      </w:r>
      <w:r w:rsidRPr="00FC4D06">
        <w:rPr>
          <w:color w:val="auto"/>
          <w:sz w:val="28"/>
          <w:szCs w:val="28"/>
        </w:rPr>
        <w:t>.</w:t>
      </w:r>
    </w:p>
    <w:p w:rsidR="00FC4D06" w:rsidRPr="00FC4D06" w:rsidRDefault="00FC4D06" w:rsidP="00FC4D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FC4D06">
        <w:rPr>
          <w:color w:val="auto"/>
          <w:sz w:val="28"/>
          <w:szCs w:val="28"/>
        </w:rPr>
        <w:t xml:space="preserve">2. Единовременная выплата предоставляется однократно лицам, указанным в пункте 1 настоящего Порядка, зарегистрированным по месту жительства (месту пребывания) на территории </w:t>
      </w:r>
      <w:r>
        <w:rPr>
          <w:color w:val="auto"/>
          <w:sz w:val="28"/>
          <w:szCs w:val="28"/>
        </w:rPr>
        <w:t>Междуреченского</w:t>
      </w:r>
      <w:r w:rsidRPr="00FC4D06">
        <w:rPr>
          <w:color w:val="auto"/>
          <w:sz w:val="28"/>
          <w:szCs w:val="28"/>
        </w:rPr>
        <w:t xml:space="preserve"> муниципального округа.</w:t>
      </w:r>
    </w:p>
    <w:p w:rsidR="00FC4D06" w:rsidRPr="00FC4D06" w:rsidRDefault="00FC4D06" w:rsidP="00FC4D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bookmarkStart w:id="0" w:name="Par52"/>
      <w:bookmarkEnd w:id="0"/>
      <w:r w:rsidRPr="00FC4D06">
        <w:rPr>
          <w:color w:val="auto"/>
          <w:sz w:val="28"/>
          <w:szCs w:val="28"/>
        </w:rPr>
        <w:t xml:space="preserve">3. Для получения единовременной выплаты лицами, указанными в пункте 2 настоящего Порядка, в </w:t>
      </w:r>
      <w:r>
        <w:rPr>
          <w:color w:val="auto"/>
          <w:sz w:val="28"/>
          <w:szCs w:val="28"/>
        </w:rPr>
        <w:t>а</w:t>
      </w:r>
      <w:r w:rsidRPr="00FC4D06">
        <w:rPr>
          <w:color w:val="auto"/>
          <w:sz w:val="28"/>
          <w:szCs w:val="28"/>
        </w:rPr>
        <w:t xml:space="preserve">дминистрацию </w:t>
      </w:r>
      <w:r>
        <w:rPr>
          <w:color w:val="auto"/>
          <w:sz w:val="28"/>
          <w:szCs w:val="28"/>
        </w:rPr>
        <w:t>Междуреченского</w:t>
      </w:r>
      <w:r w:rsidRPr="00FC4D06">
        <w:rPr>
          <w:color w:val="auto"/>
          <w:sz w:val="28"/>
          <w:szCs w:val="28"/>
        </w:rPr>
        <w:t xml:space="preserve"> муниципального округа </w:t>
      </w:r>
      <w:r>
        <w:rPr>
          <w:color w:val="auto"/>
          <w:sz w:val="28"/>
          <w:szCs w:val="28"/>
        </w:rPr>
        <w:t xml:space="preserve">(далее – администрация округа) </w:t>
      </w:r>
      <w:r w:rsidRPr="00FC4D06">
        <w:rPr>
          <w:color w:val="auto"/>
          <w:sz w:val="28"/>
          <w:szCs w:val="28"/>
        </w:rPr>
        <w:t>представляется следующие документы:</w:t>
      </w:r>
    </w:p>
    <w:p w:rsidR="00FC4D06" w:rsidRPr="00FC4D06" w:rsidRDefault="00FC4D06" w:rsidP="00FC4D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FC4D06">
        <w:rPr>
          <w:color w:val="auto"/>
          <w:sz w:val="28"/>
          <w:szCs w:val="28"/>
        </w:rPr>
        <w:t xml:space="preserve">а) </w:t>
      </w:r>
      <w:hyperlink r:id="rId10" w:anchor="Par101" w:tooltip="ЗАЯВЛЕНИЕ" w:history="1">
        <w:r w:rsidRPr="0044114C">
          <w:rPr>
            <w:color w:val="auto"/>
            <w:sz w:val="28"/>
            <w:szCs w:val="28"/>
            <w:u w:val="single"/>
          </w:rPr>
          <w:t>заявление</w:t>
        </w:r>
      </w:hyperlink>
      <w:r w:rsidRPr="00FC4D06">
        <w:rPr>
          <w:color w:val="auto"/>
          <w:sz w:val="28"/>
          <w:szCs w:val="28"/>
        </w:rPr>
        <w:t xml:space="preserve"> о предоставлении единовременной выплаты по форме согласно приложению к настоящему Порядку с указанием реквизитов счета, открытого в кредитной организации, для перечисления единовременной выплаты;</w:t>
      </w:r>
    </w:p>
    <w:p w:rsidR="00FC4D06" w:rsidRPr="00FC4D06" w:rsidRDefault="00FC4D06" w:rsidP="00FC4D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D06">
        <w:rPr>
          <w:color w:val="auto"/>
          <w:sz w:val="28"/>
          <w:szCs w:val="28"/>
        </w:rPr>
        <w:t>б) копия документа, удостоверяющего личность (страниц, содержащих сведения о  личности и адресе регистрации)</w:t>
      </w:r>
      <w:r w:rsidRPr="00FC4D06">
        <w:rPr>
          <w:sz w:val="28"/>
          <w:szCs w:val="28"/>
        </w:rPr>
        <w:t>;</w:t>
      </w:r>
    </w:p>
    <w:p w:rsidR="00FC4D06" w:rsidRPr="00FC4D06" w:rsidRDefault="00FC4D06" w:rsidP="00FC4D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4D06">
        <w:rPr>
          <w:sz w:val="28"/>
          <w:szCs w:val="28"/>
        </w:rPr>
        <w:t>в) копия ветеранского удостоверения;</w:t>
      </w:r>
    </w:p>
    <w:p w:rsidR="00FC4D06" w:rsidRPr="00FC4D06" w:rsidRDefault="00FC4D06" w:rsidP="00FC4D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1" w:name="_GoBack"/>
      <w:bookmarkEnd w:id="1"/>
      <w:r w:rsidRPr="00FC4D06">
        <w:rPr>
          <w:sz w:val="28"/>
          <w:szCs w:val="28"/>
        </w:rPr>
        <w:t xml:space="preserve">г) </w:t>
      </w:r>
      <w:r w:rsidRPr="00FC4D06">
        <w:rPr>
          <w:color w:val="auto"/>
          <w:sz w:val="28"/>
          <w:szCs w:val="28"/>
        </w:rPr>
        <w:t xml:space="preserve">документ, подтверждающий полномочия представителя заявителя (в случае обращения за предоставлением единовременной </w:t>
      </w:r>
      <w:proofErr w:type="gramStart"/>
      <w:r w:rsidRPr="00FC4D06">
        <w:rPr>
          <w:color w:val="auto"/>
          <w:sz w:val="28"/>
          <w:szCs w:val="28"/>
        </w:rPr>
        <w:t>выплаты представителя</w:t>
      </w:r>
      <w:proofErr w:type="gramEnd"/>
      <w:r w:rsidRPr="00FC4D06">
        <w:rPr>
          <w:color w:val="auto"/>
          <w:sz w:val="28"/>
          <w:szCs w:val="28"/>
        </w:rPr>
        <w:t xml:space="preserve"> заявителя).</w:t>
      </w:r>
    </w:p>
    <w:p w:rsidR="00FC4D06" w:rsidRPr="00FC4D06" w:rsidRDefault="00FC4D06" w:rsidP="00FC4D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FC4D06">
        <w:rPr>
          <w:color w:val="auto"/>
          <w:sz w:val="28"/>
          <w:szCs w:val="28"/>
        </w:rPr>
        <w:t xml:space="preserve">4. Заявление регистрируется не позднее </w:t>
      </w:r>
      <w:r>
        <w:rPr>
          <w:color w:val="auto"/>
          <w:sz w:val="28"/>
          <w:szCs w:val="28"/>
        </w:rPr>
        <w:t>одного</w:t>
      </w:r>
      <w:r w:rsidRPr="00FC4D06">
        <w:rPr>
          <w:color w:val="auto"/>
          <w:sz w:val="28"/>
          <w:szCs w:val="28"/>
        </w:rPr>
        <w:t xml:space="preserve"> рабочего дня со дня его поступления в </w:t>
      </w:r>
      <w:r>
        <w:rPr>
          <w:color w:val="auto"/>
          <w:sz w:val="28"/>
          <w:szCs w:val="28"/>
        </w:rPr>
        <w:t>а</w:t>
      </w:r>
      <w:r w:rsidRPr="00FC4D06">
        <w:rPr>
          <w:color w:val="auto"/>
          <w:sz w:val="28"/>
          <w:szCs w:val="28"/>
        </w:rPr>
        <w:t xml:space="preserve">дминистрацию округа. </w:t>
      </w:r>
    </w:p>
    <w:p w:rsidR="00FC4D06" w:rsidRPr="00FC4D06" w:rsidRDefault="00FC4D06" w:rsidP="00FC4D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FC4D06">
        <w:rPr>
          <w:color w:val="auto"/>
          <w:sz w:val="28"/>
          <w:szCs w:val="28"/>
        </w:rPr>
        <w:t xml:space="preserve">5. В течение 3 рабочих дней со дня регистрации заявления </w:t>
      </w:r>
      <w:r>
        <w:rPr>
          <w:color w:val="auto"/>
          <w:sz w:val="28"/>
          <w:szCs w:val="28"/>
        </w:rPr>
        <w:t>а</w:t>
      </w:r>
      <w:r w:rsidRPr="00FC4D06">
        <w:rPr>
          <w:color w:val="auto"/>
          <w:sz w:val="28"/>
          <w:szCs w:val="28"/>
        </w:rPr>
        <w:t>дминистрация округа рассматривает представленные документы.</w:t>
      </w:r>
    </w:p>
    <w:p w:rsidR="00FC4D06" w:rsidRPr="00FC4D06" w:rsidRDefault="00FC4D06" w:rsidP="00FC4D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FC4D06">
        <w:rPr>
          <w:color w:val="auto"/>
          <w:sz w:val="28"/>
          <w:szCs w:val="28"/>
        </w:rPr>
        <w:t xml:space="preserve">6. Решение о предоставлении единовременной выплаты принимается </w:t>
      </w:r>
      <w:r>
        <w:rPr>
          <w:color w:val="auto"/>
          <w:sz w:val="28"/>
          <w:szCs w:val="28"/>
        </w:rPr>
        <w:t>а</w:t>
      </w:r>
      <w:r w:rsidRPr="00FC4D06">
        <w:rPr>
          <w:color w:val="auto"/>
          <w:sz w:val="28"/>
          <w:szCs w:val="28"/>
        </w:rPr>
        <w:t xml:space="preserve">дминистрацией округа в течение 5 рабочих дней со дня получения документов и сведений, указанных в пункте 3 настоящего Порядка. </w:t>
      </w:r>
    </w:p>
    <w:p w:rsidR="00FC4D06" w:rsidRPr="00FC4D06" w:rsidRDefault="00FC4D06" w:rsidP="00FC4D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FC4D06">
        <w:rPr>
          <w:color w:val="auto"/>
          <w:sz w:val="28"/>
          <w:szCs w:val="28"/>
        </w:rPr>
        <w:t>Решение о предоставлении единовременной выплаты и</w:t>
      </w:r>
      <w:r>
        <w:rPr>
          <w:color w:val="auto"/>
          <w:sz w:val="28"/>
          <w:szCs w:val="28"/>
        </w:rPr>
        <w:t>ли</w:t>
      </w:r>
      <w:r w:rsidRPr="00FC4D06">
        <w:rPr>
          <w:color w:val="auto"/>
          <w:sz w:val="28"/>
          <w:szCs w:val="28"/>
        </w:rPr>
        <w:t xml:space="preserve"> решение об отказе от единовременной выплаты принимается в форме постановления </w:t>
      </w:r>
      <w:r>
        <w:rPr>
          <w:color w:val="auto"/>
          <w:sz w:val="28"/>
          <w:szCs w:val="28"/>
        </w:rPr>
        <w:t>а</w:t>
      </w:r>
      <w:r w:rsidRPr="00FC4D06">
        <w:rPr>
          <w:color w:val="auto"/>
          <w:sz w:val="28"/>
          <w:szCs w:val="28"/>
        </w:rPr>
        <w:t>дминистрации округа.</w:t>
      </w:r>
    </w:p>
    <w:p w:rsidR="00FC4D06" w:rsidRPr="00FC4D06" w:rsidRDefault="00FC4D06" w:rsidP="00FC4D0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C4D06">
        <w:rPr>
          <w:color w:val="auto"/>
          <w:sz w:val="28"/>
          <w:szCs w:val="28"/>
        </w:rPr>
        <w:t xml:space="preserve">7. </w:t>
      </w:r>
      <w:r w:rsidRPr="00FC4D06">
        <w:rPr>
          <w:sz w:val="28"/>
          <w:szCs w:val="28"/>
        </w:rPr>
        <w:t>Основаниями для отказа в предоставлении единовременной денежной выплаты являются:</w:t>
      </w:r>
    </w:p>
    <w:p w:rsidR="00FC4D06" w:rsidRPr="00FC4D06" w:rsidRDefault="00FC4D06" w:rsidP="00FC4D0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C4D06">
        <w:rPr>
          <w:sz w:val="28"/>
          <w:szCs w:val="28"/>
        </w:rPr>
        <w:t xml:space="preserve">а) отсутствие у заявителя регистрации по месту жительства на территории </w:t>
      </w:r>
      <w:r>
        <w:rPr>
          <w:sz w:val="28"/>
          <w:szCs w:val="28"/>
        </w:rPr>
        <w:t>Междуреченского</w:t>
      </w:r>
      <w:r w:rsidRPr="00FC4D06">
        <w:rPr>
          <w:sz w:val="28"/>
          <w:szCs w:val="28"/>
        </w:rPr>
        <w:t xml:space="preserve"> муниципального округа;</w:t>
      </w:r>
    </w:p>
    <w:p w:rsidR="00FC4D06" w:rsidRPr="00FC4D06" w:rsidRDefault="00FC4D06" w:rsidP="00FC4D0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C4D06">
        <w:rPr>
          <w:sz w:val="28"/>
          <w:szCs w:val="28"/>
        </w:rPr>
        <w:t>б) непредставление документов, предусмотренных пунктом 3 настоящего Порядка;</w:t>
      </w:r>
    </w:p>
    <w:p w:rsidR="00FC4D06" w:rsidRPr="00FC4D06" w:rsidRDefault="00FC4D06" w:rsidP="00FC4D0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C4D06">
        <w:rPr>
          <w:sz w:val="28"/>
          <w:szCs w:val="28"/>
        </w:rPr>
        <w:lastRenderedPageBreak/>
        <w:t>в) представление документов, содержащих неполные сведения, необходимые для принятия решения о предоставлении единовременной денежной выплаты;</w:t>
      </w:r>
    </w:p>
    <w:p w:rsidR="00FC4D06" w:rsidRPr="00FC4D06" w:rsidRDefault="00FC4D06" w:rsidP="00FC4D0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C4D06">
        <w:rPr>
          <w:sz w:val="28"/>
          <w:szCs w:val="28"/>
        </w:rPr>
        <w:t>г) отсутствие права на получение единовременной денежной выплаты.</w:t>
      </w:r>
    </w:p>
    <w:p w:rsidR="00FC4D06" w:rsidRDefault="00FC4D06" w:rsidP="00FC4D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FC4D06">
        <w:rPr>
          <w:color w:val="auto"/>
          <w:sz w:val="28"/>
          <w:szCs w:val="28"/>
        </w:rPr>
        <w:t xml:space="preserve">8. Решение об отказе в предоставлении единовременной выплаты (далее - решение об отказе) принимается </w:t>
      </w:r>
      <w:r>
        <w:rPr>
          <w:color w:val="auto"/>
          <w:sz w:val="28"/>
          <w:szCs w:val="28"/>
        </w:rPr>
        <w:t>а</w:t>
      </w:r>
      <w:r w:rsidRPr="00FC4D06">
        <w:rPr>
          <w:color w:val="auto"/>
          <w:sz w:val="28"/>
          <w:szCs w:val="28"/>
        </w:rPr>
        <w:t xml:space="preserve">дминистрацией округа в течение 5 рабочих дней со дня возникновения оснований для отказа в предоставлении единовременной денежной выплаты, указанной в пункте 7 настоящего Порядка. </w:t>
      </w:r>
    </w:p>
    <w:p w:rsidR="00FC4D06" w:rsidRPr="00FC4D06" w:rsidRDefault="00FC4D06" w:rsidP="00FC4D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FC4D06">
        <w:rPr>
          <w:color w:val="auto"/>
          <w:sz w:val="28"/>
          <w:szCs w:val="28"/>
        </w:rPr>
        <w:t xml:space="preserve">Администрация округа в срок не позднее 3 рабочих дней со дня принятия решения об отказе </w:t>
      </w:r>
      <w:r>
        <w:rPr>
          <w:color w:val="auto"/>
          <w:sz w:val="28"/>
          <w:szCs w:val="28"/>
        </w:rPr>
        <w:t xml:space="preserve">вручает под роспись заявителю либо </w:t>
      </w:r>
      <w:r w:rsidRPr="00FC4D06">
        <w:rPr>
          <w:color w:val="auto"/>
          <w:sz w:val="28"/>
          <w:szCs w:val="28"/>
        </w:rPr>
        <w:t xml:space="preserve">направляет почтовым отправлением </w:t>
      </w:r>
      <w:proofErr w:type="gramStart"/>
      <w:r w:rsidRPr="00FC4D06">
        <w:rPr>
          <w:color w:val="auto"/>
          <w:sz w:val="28"/>
          <w:szCs w:val="28"/>
        </w:rPr>
        <w:t>с уведомлением о вручении по месту жительства заявителя письменное уведомление о принятом решении с указанием</w:t>
      </w:r>
      <w:proofErr w:type="gramEnd"/>
      <w:r w:rsidRPr="00FC4D06">
        <w:rPr>
          <w:color w:val="auto"/>
          <w:sz w:val="28"/>
          <w:szCs w:val="28"/>
        </w:rPr>
        <w:t xml:space="preserve"> оснований отказа в соответствии с пунктом 7 настоящего Порядка.</w:t>
      </w:r>
    </w:p>
    <w:p w:rsidR="00FC4D06" w:rsidRPr="00FC4D06" w:rsidRDefault="00FC4D06" w:rsidP="00FC4D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FC4D06">
        <w:rPr>
          <w:color w:val="auto"/>
          <w:sz w:val="28"/>
          <w:szCs w:val="28"/>
        </w:rPr>
        <w:t xml:space="preserve">9. Единовременная выплата перечисляется на реквизиты счета, указанные в заявлении о предоставлении единовременной выплаты, в течение 5 рабочих дней со дня принятия </w:t>
      </w:r>
      <w:r>
        <w:rPr>
          <w:color w:val="auto"/>
          <w:sz w:val="28"/>
          <w:szCs w:val="28"/>
        </w:rPr>
        <w:t>а</w:t>
      </w:r>
      <w:r w:rsidRPr="00FC4D06">
        <w:rPr>
          <w:color w:val="auto"/>
          <w:sz w:val="28"/>
          <w:szCs w:val="28"/>
        </w:rPr>
        <w:t xml:space="preserve">дминистрацией округа решения о предоставлении единовременной выплаты. </w:t>
      </w:r>
    </w:p>
    <w:p w:rsidR="00FC4D06" w:rsidRPr="00FC4D06" w:rsidRDefault="00FC4D06" w:rsidP="00FC4D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FC4D06">
        <w:rPr>
          <w:color w:val="auto"/>
          <w:sz w:val="28"/>
          <w:szCs w:val="28"/>
        </w:rPr>
        <w:t>10. Сведения об установлении (назначении) дополнительных мер социальной поддержки в соответствии с требованиями Федерального закона от 17</w:t>
      </w:r>
      <w:r>
        <w:rPr>
          <w:color w:val="auto"/>
          <w:sz w:val="28"/>
          <w:szCs w:val="28"/>
        </w:rPr>
        <w:t xml:space="preserve"> июля </w:t>
      </w:r>
      <w:r w:rsidRPr="00FC4D06">
        <w:rPr>
          <w:color w:val="auto"/>
          <w:sz w:val="28"/>
          <w:szCs w:val="28"/>
        </w:rPr>
        <w:t>1999</w:t>
      </w:r>
      <w:r>
        <w:rPr>
          <w:color w:val="auto"/>
          <w:sz w:val="28"/>
          <w:szCs w:val="28"/>
        </w:rPr>
        <w:t xml:space="preserve"> года</w:t>
      </w:r>
      <w:r w:rsidRPr="00FC4D06">
        <w:rPr>
          <w:color w:val="auto"/>
          <w:sz w:val="28"/>
          <w:szCs w:val="28"/>
        </w:rPr>
        <w:t xml:space="preserve"> № 178-ФЗ «О государственной социальной помощи» подлеж</w:t>
      </w:r>
      <w:r>
        <w:rPr>
          <w:color w:val="auto"/>
          <w:sz w:val="28"/>
          <w:szCs w:val="28"/>
        </w:rPr>
        <w:t>а</w:t>
      </w:r>
      <w:r w:rsidRPr="00FC4D06">
        <w:rPr>
          <w:color w:val="auto"/>
          <w:sz w:val="28"/>
          <w:szCs w:val="28"/>
        </w:rPr>
        <w:t>т размещению  в Единой государственной информационной системе социального обеспечения.</w:t>
      </w:r>
    </w:p>
    <w:p w:rsidR="00FC4D06" w:rsidRPr="00FC4D06" w:rsidRDefault="00FC4D06" w:rsidP="00FC4D0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auto"/>
          <w:sz w:val="28"/>
          <w:szCs w:val="28"/>
        </w:rPr>
      </w:pPr>
    </w:p>
    <w:p w:rsidR="00FC4D06" w:rsidRDefault="00FC4D06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44114C" w:rsidRDefault="0044114C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44114C" w:rsidRDefault="0044114C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44114C" w:rsidRDefault="0044114C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44114C" w:rsidRDefault="0044114C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44114C" w:rsidRDefault="0044114C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44114C" w:rsidRDefault="0044114C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44114C" w:rsidRDefault="0044114C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44114C" w:rsidRDefault="0044114C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44114C" w:rsidRDefault="0044114C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44114C" w:rsidRDefault="0044114C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44114C" w:rsidRDefault="0044114C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44114C" w:rsidRDefault="0044114C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44114C" w:rsidRDefault="0044114C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44114C" w:rsidRDefault="0044114C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44114C" w:rsidRDefault="0044114C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44114C" w:rsidRDefault="0044114C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44114C" w:rsidRDefault="0044114C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44114C" w:rsidRDefault="0044114C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44114C" w:rsidRDefault="0044114C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44114C" w:rsidRDefault="0044114C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44114C" w:rsidRDefault="0044114C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44114C" w:rsidRDefault="0044114C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FC4D06" w:rsidRPr="00FC4D06" w:rsidRDefault="00FC4D06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FC4D06" w:rsidRPr="00FC4D06" w:rsidRDefault="00FC4D06" w:rsidP="00FC4D06">
      <w:pPr>
        <w:widowControl w:val="0"/>
        <w:autoSpaceDE w:val="0"/>
        <w:autoSpaceDN w:val="0"/>
        <w:adjustRightInd w:val="0"/>
        <w:contextualSpacing/>
        <w:rPr>
          <w:color w:val="auto"/>
          <w:sz w:val="28"/>
          <w:szCs w:val="28"/>
        </w:rPr>
      </w:pPr>
    </w:p>
    <w:p w:rsidR="00FC4D06" w:rsidRPr="00FC4D06" w:rsidRDefault="00FC4D06" w:rsidP="00FC4D06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color w:val="auto"/>
          <w:sz w:val="22"/>
          <w:szCs w:val="22"/>
        </w:rPr>
      </w:pPr>
      <w:r w:rsidRPr="00FC4D06">
        <w:rPr>
          <w:color w:val="auto"/>
          <w:sz w:val="22"/>
          <w:szCs w:val="22"/>
        </w:rPr>
        <w:lastRenderedPageBreak/>
        <w:t>Приложение</w:t>
      </w:r>
    </w:p>
    <w:p w:rsidR="00FC4D06" w:rsidRPr="00FC4D06" w:rsidRDefault="00FC4D06" w:rsidP="00FC4D06">
      <w:pPr>
        <w:widowControl w:val="0"/>
        <w:autoSpaceDE w:val="0"/>
        <w:autoSpaceDN w:val="0"/>
        <w:adjustRightInd w:val="0"/>
        <w:contextualSpacing/>
        <w:jc w:val="right"/>
        <w:rPr>
          <w:color w:val="auto"/>
          <w:sz w:val="22"/>
          <w:szCs w:val="22"/>
        </w:rPr>
      </w:pPr>
      <w:r w:rsidRPr="00FC4D06">
        <w:rPr>
          <w:color w:val="auto"/>
          <w:sz w:val="22"/>
          <w:szCs w:val="22"/>
        </w:rPr>
        <w:t>к Порядку</w:t>
      </w:r>
    </w:p>
    <w:p w:rsidR="00FC4D06" w:rsidRPr="00FC4D06" w:rsidRDefault="00FC4D06" w:rsidP="00FC4D06">
      <w:pPr>
        <w:widowControl w:val="0"/>
        <w:autoSpaceDE w:val="0"/>
        <w:autoSpaceDN w:val="0"/>
        <w:adjustRightInd w:val="0"/>
        <w:contextualSpacing/>
        <w:jc w:val="right"/>
        <w:rPr>
          <w:color w:val="auto"/>
          <w:sz w:val="22"/>
          <w:szCs w:val="22"/>
        </w:rPr>
      </w:pPr>
      <w:r w:rsidRPr="00FC4D06">
        <w:rPr>
          <w:color w:val="auto"/>
          <w:sz w:val="22"/>
          <w:szCs w:val="22"/>
        </w:rPr>
        <w:t>форма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05"/>
        <w:gridCol w:w="405"/>
        <w:gridCol w:w="121"/>
        <w:gridCol w:w="158"/>
        <w:gridCol w:w="67"/>
        <w:gridCol w:w="360"/>
        <w:gridCol w:w="360"/>
        <w:gridCol w:w="360"/>
        <w:gridCol w:w="360"/>
        <w:gridCol w:w="241"/>
        <w:gridCol w:w="135"/>
        <w:gridCol w:w="135"/>
        <w:gridCol w:w="255"/>
        <w:gridCol w:w="203"/>
        <w:gridCol w:w="132"/>
        <w:gridCol w:w="55"/>
        <w:gridCol w:w="267"/>
        <w:gridCol w:w="123"/>
        <w:gridCol w:w="390"/>
        <w:gridCol w:w="237"/>
        <w:gridCol w:w="153"/>
        <w:gridCol w:w="357"/>
        <w:gridCol w:w="33"/>
        <w:gridCol w:w="383"/>
        <w:gridCol w:w="7"/>
        <w:gridCol w:w="390"/>
        <w:gridCol w:w="390"/>
        <w:gridCol w:w="223"/>
        <w:gridCol w:w="167"/>
        <w:gridCol w:w="390"/>
        <w:gridCol w:w="1340"/>
        <w:gridCol w:w="43"/>
        <w:gridCol w:w="508"/>
        <w:gridCol w:w="144"/>
      </w:tblGrid>
      <w:tr w:rsidR="00FC4D06" w:rsidRPr="00FC4D06" w:rsidTr="008330B5">
        <w:tc>
          <w:tcPr>
            <w:tcW w:w="4049" w:type="dxa"/>
            <w:gridSpan w:val="15"/>
            <w:vMerge w:val="restart"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5732" w:type="dxa"/>
            <w:gridSpan w:val="20"/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 xml:space="preserve">В Администрацию </w:t>
            </w:r>
            <w:r>
              <w:rPr>
                <w:color w:val="auto"/>
                <w:sz w:val="22"/>
                <w:szCs w:val="22"/>
              </w:rPr>
              <w:t>Междуреченского</w:t>
            </w:r>
            <w:r w:rsidRPr="00FC4D06">
              <w:rPr>
                <w:color w:val="auto"/>
                <w:sz w:val="22"/>
                <w:szCs w:val="22"/>
              </w:rPr>
              <w:t xml:space="preserve"> муниципального округа </w:t>
            </w:r>
          </w:p>
        </w:tc>
      </w:tr>
      <w:tr w:rsidR="00FC4D06" w:rsidRPr="00FC4D06" w:rsidTr="008330B5">
        <w:tc>
          <w:tcPr>
            <w:tcW w:w="4049" w:type="dxa"/>
            <w:gridSpan w:val="15"/>
            <w:vMerge/>
            <w:vAlign w:val="center"/>
            <w:hideMark/>
          </w:tcPr>
          <w:p w:rsidR="00FC4D06" w:rsidRPr="00FC4D06" w:rsidRDefault="00FC4D06" w:rsidP="00FC4D06">
            <w:p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>от</w:t>
            </w:r>
          </w:p>
        </w:tc>
        <w:tc>
          <w:tcPr>
            <w:tcW w:w="52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FC4D06" w:rsidRPr="00FC4D06" w:rsidTr="008330B5">
        <w:tc>
          <w:tcPr>
            <w:tcW w:w="4049" w:type="dxa"/>
            <w:gridSpan w:val="15"/>
            <w:vMerge/>
            <w:vAlign w:val="center"/>
            <w:hideMark/>
          </w:tcPr>
          <w:p w:rsidR="00FC4D06" w:rsidRPr="00FC4D06" w:rsidRDefault="00FC4D06" w:rsidP="00FC4D06">
            <w:p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54" w:type="dxa"/>
            <w:gridSpan w:val="3"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527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FC4D06">
              <w:rPr>
                <w:color w:val="auto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FC4D06" w:rsidRPr="00FC4D06" w:rsidTr="008330B5">
        <w:tc>
          <w:tcPr>
            <w:tcW w:w="4049" w:type="dxa"/>
            <w:gridSpan w:val="15"/>
            <w:vMerge/>
            <w:vAlign w:val="center"/>
            <w:hideMark/>
          </w:tcPr>
          <w:p w:rsidR="00FC4D06" w:rsidRPr="00FC4D06" w:rsidRDefault="00FC4D06" w:rsidP="00FC4D06">
            <w:p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558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44" w:type="dxa"/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>,</w:t>
            </w:r>
          </w:p>
        </w:tc>
      </w:tr>
      <w:tr w:rsidR="00FC4D06" w:rsidRPr="00FC4D06" w:rsidTr="008330B5">
        <w:tc>
          <w:tcPr>
            <w:tcW w:w="4049" w:type="dxa"/>
            <w:gridSpan w:val="15"/>
            <w:vMerge/>
            <w:vAlign w:val="center"/>
            <w:hideMark/>
          </w:tcPr>
          <w:p w:rsidR="00FC4D06" w:rsidRPr="00FC4D06" w:rsidRDefault="00FC4D06" w:rsidP="00FC4D06">
            <w:p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14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  <w:proofErr w:type="gramStart"/>
            <w:r w:rsidRPr="00FC4D06">
              <w:rPr>
                <w:color w:val="auto"/>
                <w:sz w:val="22"/>
                <w:szCs w:val="22"/>
              </w:rPr>
              <w:t>проживающего</w:t>
            </w:r>
            <w:proofErr w:type="gramEnd"/>
            <w:r w:rsidRPr="00FC4D06">
              <w:rPr>
                <w:color w:val="auto"/>
                <w:sz w:val="22"/>
                <w:szCs w:val="22"/>
              </w:rPr>
              <w:t xml:space="preserve"> по адресу:</w:t>
            </w:r>
          </w:p>
        </w:tc>
        <w:tc>
          <w:tcPr>
            <w:tcW w:w="25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FC4D06" w:rsidRPr="00FC4D06" w:rsidTr="008330B5">
        <w:tc>
          <w:tcPr>
            <w:tcW w:w="4049" w:type="dxa"/>
            <w:gridSpan w:val="15"/>
            <w:vMerge/>
            <w:vAlign w:val="center"/>
            <w:hideMark/>
          </w:tcPr>
          <w:p w:rsidR="00FC4D06" w:rsidRPr="00FC4D06" w:rsidRDefault="00FC4D06" w:rsidP="00FC4D06">
            <w:p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573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FC4D06" w:rsidRPr="00FC4D06" w:rsidTr="008330B5">
        <w:tc>
          <w:tcPr>
            <w:tcW w:w="4049" w:type="dxa"/>
            <w:gridSpan w:val="15"/>
            <w:vMerge/>
            <w:vAlign w:val="center"/>
            <w:hideMark/>
          </w:tcPr>
          <w:p w:rsidR="00FC4D06" w:rsidRPr="00FC4D06" w:rsidRDefault="00FC4D06" w:rsidP="00FC4D06">
            <w:p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573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FC4D06">
              <w:rPr>
                <w:color w:val="auto"/>
                <w:sz w:val="18"/>
                <w:szCs w:val="18"/>
              </w:rPr>
              <w:t>(адрес места регистрации по месту жительства)</w:t>
            </w:r>
          </w:p>
        </w:tc>
      </w:tr>
      <w:tr w:rsidR="00FC4D06" w:rsidRPr="00FC4D06" w:rsidTr="008330B5">
        <w:tc>
          <w:tcPr>
            <w:tcW w:w="4049" w:type="dxa"/>
            <w:gridSpan w:val="15"/>
            <w:vMerge/>
            <w:vAlign w:val="center"/>
            <w:hideMark/>
          </w:tcPr>
          <w:p w:rsidR="00FC4D06" w:rsidRPr="00FC4D06" w:rsidRDefault="00FC4D06" w:rsidP="00FC4D06">
            <w:p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558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44" w:type="dxa"/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>,</w:t>
            </w:r>
          </w:p>
        </w:tc>
      </w:tr>
      <w:tr w:rsidR="00FC4D06" w:rsidRPr="00FC4D06" w:rsidTr="008330B5">
        <w:tc>
          <w:tcPr>
            <w:tcW w:w="4049" w:type="dxa"/>
            <w:gridSpan w:val="15"/>
            <w:vMerge/>
            <w:vAlign w:val="center"/>
            <w:hideMark/>
          </w:tcPr>
          <w:p w:rsidR="00FC4D06" w:rsidRPr="00FC4D06" w:rsidRDefault="00FC4D06" w:rsidP="00FC4D06">
            <w:p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558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44" w:type="dxa"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FC4D06" w:rsidRPr="00FC4D06" w:rsidTr="008330B5">
        <w:tc>
          <w:tcPr>
            <w:tcW w:w="4049" w:type="dxa"/>
            <w:gridSpan w:val="15"/>
            <w:vMerge/>
            <w:vAlign w:val="center"/>
            <w:hideMark/>
          </w:tcPr>
          <w:p w:rsidR="00FC4D06" w:rsidRPr="00FC4D06" w:rsidRDefault="00FC4D06" w:rsidP="00FC4D06">
            <w:p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gridSpan w:val="6"/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45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FC4D06" w:rsidRPr="00FC4D06" w:rsidTr="008330B5">
        <w:tc>
          <w:tcPr>
            <w:tcW w:w="9781" w:type="dxa"/>
            <w:gridSpan w:val="35"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FC4D06" w:rsidRPr="00FC4D06" w:rsidTr="008330B5">
        <w:trPr>
          <w:trHeight w:val="535"/>
        </w:trPr>
        <w:tc>
          <w:tcPr>
            <w:tcW w:w="9781" w:type="dxa"/>
            <w:gridSpan w:val="35"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2"/>
                <w:szCs w:val="22"/>
              </w:rPr>
            </w:pPr>
            <w:bookmarkStart w:id="2" w:name="Par101"/>
            <w:bookmarkEnd w:id="2"/>
            <w:r w:rsidRPr="00FC4D06">
              <w:rPr>
                <w:color w:val="auto"/>
                <w:sz w:val="22"/>
                <w:szCs w:val="22"/>
              </w:rPr>
              <w:t>ЗАЯВЛЕНИЕ</w:t>
            </w:r>
          </w:p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>о предоставлении единовременной денежной выплаты</w:t>
            </w:r>
          </w:p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FC4D06" w:rsidRPr="00FC4D06" w:rsidTr="008330B5">
        <w:trPr>
          <w:trHeight w:val="18"/>
        </w:trPr>
        <w:tc>
          <w:tcPr>
            <w:tcW w:w="9781" w:type="dxa"/>
            <w:gridSpan w:val="35"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FC4D06" w:rsidRPr="00FC4D06" w:rsidTr="008330B5">
        <w:tc>
          <w:tcPr>
            <w:tcW w:w="9781" w:type="dxa"/>
            <w:gridSpan w:val="35"/>
            <w:hideMark/>
          </w:tcPr>
          <w:p w:rsidR="00FC4D06" w:rsidRPr="00FC4D06" w:rsidRDefault="00FC4D06" w:rsidP="00FC4D06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</w:t>
            </w:r>
            <w:r w:rsidRPr="00FC4D06">
              <w:rPr>
                <w:color w:val="auto"/>
                <w:sz w:val="24"/>
                <w:szCs w:val="24"/>
              </w:rPr>
              <w:t xml:space="preserve">Прошу предоставить мне единовременную денежную выплату в соответствии с решением Представительного Собрания </w:t>
            </w:r>
            <w:r>
              <w:rPr>
                <w:color w:val="auto"/>
                <w:sz w:val="24"/>
                <w:szCs w:val="24"/>
              </w:rPr>
              <w:t>Междуреченского</w:t>
            </w:r>
            <w:r w:rsidRPr="00FC4D06">
              <w:rPr>
                <w:color w:val="auto"/>
                <w:sz w:val="24"/>
                <w:szCs w:val="24"/>
              </w:rPr>
              <w:t xml:space="preserve"> муниципального округа от </w:t>
            </w:r>
            <w:r>
              <w:rPr>
                <w:color w:val="auto"/>
                <w:sz w:val="24"/>
                <w:szCs w:val="24"/>
              </w:rPr>
              <w:t>15.05</w:t>
            </w:r>
            <w:r w:rsidRPr="00FC4D06">
              <w:rPr>
                <w:color w:val="auto"/>
                <w:sz w:val="24"/>
                <w:szCs w:val="24"/>
              </w:rPr>
              <w:t xml:space="preserve">.2024 № </w:t>
            </w:r>
            <w:r>
              <w:rPr>
                <w:color w:val="auto"/>
                <w:sz w:val="24"/>
                <w:szCs w:val="24"/>
              </w:rPr>
              <w:t>00</w:t>
            </w:r>
            <w:r w:rsidRPr="00FC4D06">
              <w:rPr>
                <w:color w:val="auto"/>
                <w:sz w:val="24"/>
                <w:szCs w:val="24"/>
              </w:rPr>
              <w:t xml:space="preserve"> «О предоставлении единовременной денежной выплаты ветеранам боевых действий на территории Республики Афганистан в период 1979-1989 годы</w:t>
            </w:r>
            <w:r w:rsidRPr="00FC4D06">
              <w:rPr>
                <w:bCs/>
                <w:color w:val="auto"/>
                <w:sz w:val="24"/>
                <w:szCs w:val="24"/>
              </w:rPr>
              <w:t>».</w:t>
            </w:r>
          </w:p>
        </w:tc>
      </w:tr>
      <w:tr w:rsidR="00FC4D06" w:rsidRPr="00FC4D06" w:rsidTr="008330B5">
        <w:tc>
          <w:tcPr>
            <w:tcW w:w="5763" w:type="dxa"/>
            <w:gridSpan w:val="23"/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ind w:firstLine="283"/>
              <w:contextualSpacing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</w:t>
            </w:r>
            <w:r w:rsidRPr="00FC4D06">
              <w:rPr>
                <w:color w:val="auto"/>
                <w:sz w:val="22"/>
                <w:szCs w:val="22"/>
              </w:rPr>
              <w:t>Данные документа, удостоверяющего личность:</w:t>
            </w:r>
          </w:p>
        </w:tc>
        <w:tc>
          <w:tcPr>
            <w:tcW w:w="40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>паспорт/военный билет</w:t>
            </w:r>
          </w:p>
        </w:tc>
      </w:tr>
      <w:tr w:rsidR="00FC4D06" w:rsidRPr="00FC4D06" w:rsidTr="008330B5">
        <w:tc>
          <w:tcPr>
            <w:tcW w:w="5763" w:type="dxa"/>
            <w:gridSpan w:val="23"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01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FC4D06">
              <w:rPr>
                <w:color w:val="auto"/>
                <w:sz w:val="18"/>
                <w:szCs w:val="18"/>
              </w:rPr>
              <w:t>(ненужное зачеркнуть)</w:t>
            </w:r>
          </w:p>
        </w:tc>
      </w:tr>
      <w:tr w:rsidR="00FC4D06" w:rsidRPr="00FC4D06" w:rsidTr="008330B5">
        <w:trPr>
          <w:gridAfter w:val="3"/>
          <w:wAfter w:w="695" w:type="dxa"/>
        </w:trPr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>серия</w:t>
            </w: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>дата выдачи</w:t>
            </w:r>
          </w:p>
        </w:tc>
        <w:tc>
          <w:tcPr>
            <w:tcW w:w="2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FC4D06" w:rsidRPr="00FC4D06" w:rsidTr="008330B5">
        <w:trPr>
          <w:gridAfter w:val="3"/>
          <w:wAfter w:w="695" w:type="dxa"/>
        </w:trPr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>номер</w:t>
            </w: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>дата рождения</w:t>
            </w:r>
          </w:p>
        </w:tc>
        <w:tc>
          <w:tcPr>
            <w:tcW w:w="2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FC4D06" w:rsidRPr="00FC4D06" w:rsidTr="008330B5">
        <w:trPr>
          <w:gridAfter w:val="3"/>
          <w:wAfter w:w="695" w:type="dxa"/>
        </w:trPr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 xml:space="preserve">кем </w:t>
            </w:r>
            <w:proofErr w:type="gramStart"/>
            <w:r w:rsidRPr="00FC4D06">
              <w:rPr>
                <w:color w:val="auto"/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7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FC4D06" w:rsidRPr="00FC4D06" w:rsidTr="008330B5">
        <w:trPr>
          <w:gridAfter w:val="3"/>
          <w:wAfter w:w="695" w:type="dxa"/>
        </w:trPr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>СНИЛС</w:t>
            </w:r>
          </w:p>
        </w:tc>
        <w:tc>
          <w:tcPr>
            <w:tcW w:w="7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FC4D06" w:rsidRPr="00FC4D06" w:rsidTr="008330B5">
        <w:trPr>
          <w:gridAfter w:val="2"/>
          <w:wAfter w:w="652" w:type="dxa"/>
        </w:trPr>
        <w:tc>
          <w:tcPr>
            <w:tcW w:w="9129" w:type="dxa"/>
            <w:gridSpan w:val="33"/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>Выплату прошу перечислить:</w:t>
            </w:r>
          </w:p>
        </w:tc>
      </w:tr>
      <w:tr w:rsidR="00FC4D06" w:rsidRPr="00FC4D06" w:rsidTr="008330B5">
        <w:trPr>
          <w:gridAfter w:val="2"/>
          <w:wAfter w:w="652" w:type="dxa"/>
        </w:trPr>
        <w:tc>
          <w:tcPr>
            <w:tcW w:w="3321" w:type="dxa"/>
            <w:gridSpan w:val="11"/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 xml:space="preserve">на мой счет / </w:t>
            </w:r>
            <w:proofErr w:type="gramStart"/>
            <w:r w:rsidRPr="00FC4D06">
              <w:rPr>
                <w:color w:val="auto"/>
                <w:sz w:val="22"/>
                <w:szCs w:val="22"/>
              </w:rPr>
              <w:t>счет</w:t>
            </w:r>
            <w:proofErr w:type="gramEnd"/>
            <w:r w:rsidRPr="00FC4D06">
              <w:rPr>
                <w:color w:val="auto"/>
                <w:sz w:val="22"/>
                <w:szCs w:val="22"/>
              </w:rPr>
              <w:t xml:space="preserve"> иного лица</w:t>
            </w:r>
          </w:p>
        </w:tc>
        <w:tc>
          <w:tcPr>
            <w:tcW w:w="580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FC4D06" w:rsidRPr="00FC4D06" w:rsidTr="008330B5">
        <w:trPr>
          <w:gridAfter w:val="2"/>
          <w:wAfter w:w="652" w:type="dxa"/>
        </w:trPr>
        <w:tc>
          <w:tcPr>
            <w:tcW w:w="3321" w:type="dxa"/>
            <w:gridSpan w:val="11"/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>(ненужное зачеркнуть)</w:t>
            </w:r>
          </w:p>
        </w:tc>
        <w:tc>
          <w:tcPr>
            <w:tcW w:w="580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ind w:right="-229"/>
              <w:contextualSpacing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 xml:space="preserve">(фамилия, имя, отчество (при наличии) иного лица, </w:t>
            </w:r>
            <w:r>
              <w:rPr>
                <w:color w:val="auto"/>
                <w:sz w:val="22"/>
                <w:szCs w:val="22"/>
              </w:rPr>
              <w:t>т</w:t>
            </w:r>
            <w:r w:rsidRPr="00FC4D06">
              <w:rPr>
                <w:color w:val="auto"/>
                <w:sz w:val="22"/>
                <w:szCs w:val="22"/>
              </w:rPr>
              <w:t>елефон)</w:t>
            </w:r>
          </w:p>
        </w:tc>
      </w:tr>
      <w:tr w:rsidR="00FC4D06" w:rsidRPr="00FC4D06" w:rsidTr="008330B5">
        <w:trPr>
          <w:gridAfter w:val="2"/>
          <w:wAfter w:w="652" w:type="dxa"/>
        </w:trPr>
        <w:tc>
          <w:tcPr>
            <w:tcW w:w="912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FC4D06" w:rsidRPr="00FC4D06" w:rsidTr="008330B5">
        <w:trPr>
          <w:gridAfter w:val="2"/>
          <w:wAfter w:w="652" w:type="dxa"/>
        </w:trPr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>открытый в</w:t>
            </w:r>
          </w:p>
        </w:tc>
        <w:tc>
          <w:tcPr>
            <w:tcW w:w="771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FC4D06" w:rsidRPr="00FC4D06" w:rsidTr="008330B5">
        <w:trPr>
          <w:gridAfter w:val="2"/>
          <w:wAfter w:w="652" w:type="dxa"/>
        </w:trPr>
        <w:tc>
          <w:tcPr>
            <w:tcW w:w="1415" w:type="dxa"/>
            <w:gridSpan w:val="4"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771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>(наименование кредитной организации)</w:t>
            </w:r>
          </w:p>
        </w:tc>
      </w:tr>
      <w:tr w:rsidR="00FC4D06" w:rsidRPr="00FC4D06" w:rsidTr="008330B5">
        <w:trPr>
          <w:gridAfter w:val="2"/>
          <w:wAfter w:w="652" w:type="dxa"/>
        </w:trPr>
        <w:tc>
          <w:tcPr>
            <w:tcW w:w="9129" w:type="dxa"/>
            <w:gridSpan w:val="33"/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>Номер счета:</w:t>
            </w:r>
          </w:p>
        </w:tc>
      </w:tr>
      <w:tr w:rsidR="00FC4D06" w:rsidRPr="00FC4D06" w:rsidTr="008330B5">
        <w:trPr>
          <w:gridAfter w:val="2"/>
          <w:wAfter w:w="652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FC4D06" w:rsidRPr="00FC4D06" w:rsidTr="008330B5">
        <w:trPr>
          <w:gridAfter w:val="2"/>
          <w:wAfter w:w="652" w:type="dxa"/>
        </w:trPr>
        <w:tc>
          <w:tcPr>
            <w:tcW w:w="9129" w:type="dxa"/>
            <w:gridSpan w:val="33"/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lastRenderedPageBreak/>
              <w:t>Корсчет</w:t>
            </w:r>
          </w:p>
        </w:tc>
      </w:tr>
      <w:tr w:rsidR="00FC4D06" w:rsidRPr="00FC4D06" w:rsidTr="008330B5">
        <w:trPr>
          <w:gridAfter w:val="2"/>
          <w:wAfter w:w="652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FC4D06" w:rsidRPr="00FC4D06" w:rsidTr="008330B5">
        <w:trPr>
          <w:gridAfter w:val="2"/>
          <w:wAfter w:w="652" w:type="dxa"/>
          <w:trHeight w:val="310"/>
        </w:trPr>
        <w:tc>
          <w:tcPr>
            <w:tcW w:w="9129" w:type="dxa"/>
            <w:gridSpan w:val="33"/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>БИК</w:t>
            </w:r>
          </w:p>
        </w:tc>
      </w:tr>
      <w:tr w:rsidR="00FC4D06" w:rsidRPr="00FC4D06" w:rsidTr="008330B5">
        <w:trPr>
          <w:gridAfter w:val="2"/>
          <w:wAfter w:w="652" w:type="dxa"/>
        </w:trPr>
        <w:tc>
          <w:tcPr>
            <w:tcW w:w="9129" w:type="dxa"/>
            <w:gridSpan w:val="33"/>
            <w:hideMark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360"/>
              <w:gridCol w:w="360"/>
              <w:gridCol w:w="360"/>
              <w:gridCol w:w="360"/>
              <w:gridCol w:w="376"/>
              <w:gridCol w:w="390"/>
              <w:gridCol w:w="390"/>
            </w:tblGrid>
            <w:tr w:rsidR="00FC4D06" w:rsidRPr="00FC4D06" w:rsidTr="008330B5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D06" w:rsidRPr="00FC4D06" w:rsidRDefault="00FC4D06" w:rsidP="00FC4D06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D06" w:rsidRPr="00FC4D06" w:rsidRDefault="00FC4D06" w:rsidP="00FC4D06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D06" w:rsidRPr="00FC4D06" w:rsidRDefault="00FC4D06" w:rsidP="00FC4D06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D06" w:rsidRPr="00FC4D06" w:rsidRDefault="00FC4D06" w:rsidP="00FC4D06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D06" w:rsidRPr="00FC4D06" w:rsidRDefault="00FC4D06" w:rsidP="00FC4D06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D06" w:rsidRPr="00FC4D06" w:rsidRDefault="00FC4D06" w:rsidP="00FC4D06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D06" w:rsidRPr="00FC4D06" w:rsidRDefault="00FC4D06" w:rsidP="00FC4D06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D06" w:rsidRPr="00FC4D06" w:rsidRDefault="00FC4D06" w:rsidP="00FC4D06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FC4D06" w:rsidRPr="00FC4D06" w:rsidTr="008330B5">
        <w:trPr>
          <w:gridAfter w:val="2"/>
          <w:wAfter w:w="652" w:type="dxa"/>
        </w:trPr>
        <w:tc>
          <w:tcPr>
            <w:tcW w:w="3591" w:type="dxa"/>
            <w:gridSpan w:val="13"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>"__"___________20__ г.</w:t>
            </w:r>
          </w:p>
        </w:tc>
        <w:tc>
          <w:tcPr>
            <w:tcW w:w="1425" w:type="dxa"/>
            <w:gridSpan w:val="7"/>
            <w:vMerge w:val="restart"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1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</w:p>
        </w:tc>
      </w:tr>
      <w:tr w:rsidR="00FC4D06" w:rsidRPr="00FC4D06" w:rsidTr="008330B5">
        <w:trPr>
          <w:gridAfter w:val="2"/>
          <w:wAfter w:w="652" w:type="dxa"/>
          <w:trHeight w:val="20"/>
        </w:trPr>
        <w:tc>
          <w:tcPr>
            <w:tcW w:w="3591" w:type="dxa"/>
            <w:gridSpan w:val="13"/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>(дата подачи заявления)</w:t>
            </w:r>
          </w:p>
        </w:tc>
        <w:tc>
          <w:tcPr>
            <w:tcW w:w="1425" w:type="dxa"/>
            <w:gridSpan w:val="7"/>
            <w:vMerge/>
            <w:vAlign w:val="center"/>
            <w:hideMark/>
          </w:tcPr>
          <w:p w:rsidR="00FC4D06" w:rsidRPr="00FC4D06" w:rsidRDefault="00FC4D06" w:rsidP="00FC4D06">
            <w:p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11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4D06" w:rsidRPr="00FC4D06" w:rsidRDefault="00FC4D06" w:rsidP="00FC4D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FC4D06">
              <w:rPr>
                <w:color w:val="auto"/>
                <w:sz w:val="22"/>
                <w:szCs w:val="22"/>
              </w:rPr>
              <w:t>(подпись военнослужащего)</w:t>
            </w:r>
          </w:p>
        </w:tc>
      </w:tr>
    </w:tbl>
    <w:p w:rsidR="00FC4D06" w:rsidRPr="00FC4D06" w:rsidRDefault="00FC4D06" w:rsidP="00FC4D06">
      <w:pPr>
        <w:contextualSpacing/>
        <w:jc w:val="both"/>
        <w:rPr>
          <w:color w:val="auto"/>
          <w:sz w:val="22"/>
          <w:szCs w:val="22"/>
        </w:rPr>
      </w:pPr>
    </w:p>
    <w:p w:rsidR="00FC4D06" w:rsidRPr="00FC4D06" w:rsidRDefault="00FC4D06" w:rsidP="00FC4D06">
      <w:pPr>
        <w:contextualSpacing/>
        <w:jc w:val="both"/>
        <w:rPr>
          <w:color w:val="auto"/>
          <w:sz w:val="22"/>
          <w:szCs w:val="22"/>
        </w:rPr>
      </w:pPr>
    </w:p>
    <w:p w:rsidR="00FC4D06" w:rsidRPr="00FC4D06" w:rsidRDefault="00FC4D06" w:rsidP="00FC4D06">
      <w:pPr>
        <w:contextualSpacing/>
        <w:jc w:val="both"/>
        <w:rPr>
          <w:color w:val="auto"/>
          <w:sz w:val="22"/>
          <w:szCs w:val="22"/>
        </w:rPr>
      </w:pPr>
    </w:p>
    <w:p w:rsidR="00FC4D06" w:rsidRPr="00FC4D06" w:rsidRDefault="00FC4D06" w:rsidP="00FC4D06">
      <w:pPr>
        <w:contextualSpacing/>
        <w:jc w:val="both"/>
        <w:rPr>
          <w:color w:val="auto"/>
          <w:sz w:val="22"/>
          <w:szCs w:val="22"/>
        </w:rPr>
      </w:pPr>
    </w:p>
    <w:p w:rsidR="00FC4D06" w:rsidRPr="00FC4D06" w:rsidRDefault="00FC4D06" w:rsidP="00FC4D06">
      <w:pPr>
        <w:contextualSpacing/>
        <w:jc w:val="both"/>
        <w:rPr>
          <w:color w:val="auto"/>
          <w:sz w:val="22"/>
          <w:szCs w:val="22"/>
        </w:rPr>
      </w:pPr>
    </w:p>
    <w:p w:rsidR="00FC4D06" w:rsidRPr="00FC4D06" w:rsidRDefault="00FC4D06" w:rsidP="00FC4D06">
      <w:pPr>
        <w:contextualSpacing/>
        <w:jc w:val="both"/>
        <w:rPr>
          <w:color w:val="auto"/>
          <w:sz w:val="28"/>
        </w:rPr>
      </w:pPr>
    </w:p>
    <w:p w:rsidR="00FC4D06" w:rsidRPr="00FC4D06" w:rsidRDefault="00FC4D06" w:rsidP="00FC4D06">
      <w:pPr>
        <w:autoSpaceDE w:val="0"/>
        <w:autoSpaceDN w:val="0"/>
        <w:contextualSpacing/>
        <w:jc w:val="both"/>
        <w:rPr>
          <w:rFonts w:eastAsia="Calibri"/>
          <w:color w:val="auto"/>
          <w:sz w:val="25"/>
          <w:szCs w:val="25"/>
          <w:lang w:val="en-US"/>
        </w:rPr>
      </w:pPr>
    </w:p>
    <w:p w:rsidR="00FC4D06" w:rsidRPr="00FC4D06" w:rsidRDefault="00FC4D06" w:rsidP="00FC4D06">
      <w:pPr>
        <w:widowControl w:val="0"/>
        <w:autoSpaceDE w:val="0"/>
        <w:autoSpaceDN w:val="0"/>
        <w:contextualSpacing/>
        <w:jc w:val="center"/>
        <w:rPr>
          <w:b/>
          <w:color w:val="auto"/>
          <w:sz w:val="28"/>
        </w:rPr>
      </w:pPr>
    </w:p>
    <w:p w:rsidR="00FC4D06" w:rsidRDefault="00FC4D06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</w:p>
    <w:sectPr w:rsidR="00FC4D06" w:rsidSect="00140E78">
      <w:pgSz w:w="11906" w:h="16838"/>
      <w:pgMar w:top="851" w:right="851" w:bottom="426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47F" w:rsidRDefault="00FA547F" w:rsidP="00ED7B19">
      <w:r>
        <w:separator/>
      </w:r>
    </w:p>
  </w:endnote>
  <w:endnote w:type="continuationSeparator" w:id="0">
    <w:p w:rsidR="00FA547F" w:rsidRDefault="00FA547F" w:rsidP="00ED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47F" w:rsidRDefault="00FA547F" w:rsidP="00ED7B19">
      <w:r>
        <w:separator/>
      </w:r>
    </w:p>
  </w:footnote>
  <w:footnote w:type="continuationSeparator" w:id="0">
    <w:p w:rsidR="00FA547F" w:rsidRDefault="00FA547F" w:rsidP="00ED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6A59"/>
    <w:multiLevelType w:val="multilevel"/>
    <w:tmpl w:val="6602BA22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19"/>
    <w:rsid w:val="0002385E"/>
    <w:rsid w:val="00140E78"/>
    <w:rsid w:val="001D0C09"/>
    <w:rsid w:val="002409C8"/>
    <w:rsid w:val="00262BF0"/>
    <w:rsid w:val="00265ED1"/>
    <w:rsid w:val="00287852"/>
    <w:rsid w:val="002A236B"/>
    <w:rsid w:val="002C15A4"/>
    <w:rsid w:val="003508D8"/>
    <w:rsid w:val="00390BED"/>
    <w:rsid w:val="003C0A1C"/>
    <w:rsid w:val="00403956"/>
    <w:rsid w:val="004068CC"/>
    <w:rsid w:val="0044114C"/>
    <w:rsid w:val="004E3010"/>
    <w:rsid w:val="005A076E"/>
    <w:rsid w:val="005E2081"/>
    <w:rsid w:val="006529F9"/>
    <w:rsid w:val="00707BBB"/>
    <w:rsid w:val="007E2409"/>
    <w:rsid w:val="0080797A"/>
    <w:rsid w:val="009A7D50"/>
    <w:rsid w:val="009B3C4D"/>
    <w:rsid w:val="009C04C5"/>
    <w:rsid w:val="00A133EF"/>
    <w:rsid w:val="00AB111D"/>
    <w:rsid w:val="00B76AC8"/>
    <w:rsid w:val="00BA4BBD"/>
    <w:rsid w:val="00BB2763"/>
    <w:rsid w:val="00CD3647"/>
    <w:rsid w:val="00E40627"/>
    <w:rsid w:val="00ED7B19"/>
    <w:rsid w:val="00EF1D8F"/>
    <w:rsid w:val="00F578F4"/>
    <w:rsid w:val="00F647FB"/>
    <w:rsid w:val="00FA547F"/>
    <w:rsid w:val="00FC27CA"/>
    <w:rsid w:val="00FC4D06"/>
    <w:rsid w:val="00FD155B"/>
    <w:rsid w:val="00FF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7B19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D7B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7B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7B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7B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7B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7B1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D7B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7B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7B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7B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7B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7B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7B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7B19"/>
    <w:rPr>
      <w:rFonts w:ascii="XO Thames" w:hAnsi="XO Thames"/>
      <w:sz w:val="28"/>
    </w:rPr>
  </w:style>
  <w:style w:type="paragraph" w:styleId="a3">
    <w:name w:val="footer"/>
    <w:basedOn w:val="a"/>
    <w:link w:val="a4"/>
    <w:rsid w:val="00ED7B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D7B19"/>
    <w:rPr>
      <w:rFonts w:ascii="Times New Roman" w:hAnsi="Times New Roman"/>
    </w:rPr>
  </w:style>
  <w:style w:type="paragraph" w:customStyle="1" w:styleId="Endnote">
    <w:name w:val="Endnote"/>
    <w:link w:val="End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D7B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D7B19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ED7B19"/>
    <w:pPr>
      <w:spacing w:after="360" w:line="240" w:lineRule="atLeast"/>
      <w:jc w:val="center"/>
    </w:pPr>
    <w:rPr>
      <w:rFonts w:ascii="Calibri" w:hAnsi="Calibri"/>
      <w:b/>
      <w:sz w:val="27"/>
    </w:rPr>
  </w:style>
  <w:style w:type="character" w:customStyle="1" w:styleId="24">
    <w:name w:val="Основной текст (2)"/>
    <w:basedOn w:val="1"/>
    <w:link w:val="23"/>
    <w:rsid w:val="00ED7B19"/>
    <w:rPr>
      <w:rFonts w:ascii="Calibri" w:hAnsi="Calibri"/>
      <w:b/>
      <w:sz w:val="27"/>
    </w:rPr>
  </w:style>
  <w:style w:type="paragraph" w:styleId="31">
    <w:name w:val="toc 3"/>
    <w:next w:val="a"/>
    <w:link w:val="32"/>
    <w:uiPriority w:val="39"/>
    <w:rsid w:val="00ED7B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7B19"/>
    <w:rPr>
      <w:rFonts w:ascii="XO Thames" w:hAnsi="XO Thames"/>
      <w:sz w:val="28"/>
    </w:rPr>
  </w:style>
  <w:style w:type="paragraph" w:styleId="a5">
    <w:name w:val="header"/>
    <w:basedOn w:val="a"/>
    <w:link w:val="a6"/>
    <w:rsid w:val="00ED7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D7B19"/>
    <w:rPr>
      <w:rFonts w:ascii="Times New Roman" w:hAnsi="Times New Roman"/>
    </w:rPr>
  </w:style>
  <w:style w:type="character" w:customStyle="1" w:styleId="50">
    <w:name w:val="Заголовок 5 Знак"/>
    <w:link w:val="5"/>
    <w:rsid w:val="00ED7B19"/>
    <w:rPr>
      <w:rFonts w:ascii="XO Thames" w:hAnsi="XO Thames"/>
      <w:b/>
      <w:sz w:val="22"/>
    </w:rPr>
  </w:style>
  <w:style w:type="paragraph" w:customStyle="1" w:styleId="12">
    <w:name w:val="Основной текст1"/>
    <w:basedOn w:val="a"/>
    <w:link w:val="13"/>
    <w:rsid w:val="00ED7B19"/>
    <w:pPr>
      <w:spacing w:before="240" w:after="60" w:line="240" w:lineRule="atLeast"/>
      <w:jc w:val="both"/>
    </w:pPr>
    <w:rPr>
      <w:rFonts w:ascii="Calibri" w:hAnsi="Calibri"/>
      <w:sz w:val="27"/>
    </w:rPr>
  </w:style>
  <w:style w:type="character" w:customStyle="1" w:styleId="13">
    <w:name w:val="Основной текст1"/>
    <w:basedOn w:val="1"/>
    <w:link w:val="12"/>
    <w:rsid w:val="00ED7B19"/>
    <w:rPr>
      <w:rFonts w:ascii="Calibri" w:hAnsi="Calibri"/>
      <w:sz w:val="27"/>
    </w:rPr>
  </w:style>
  <w:style w:type="character" w:customStyle="1" w:styleId="11">
    <w:name w:val="Заголовок 1 Знак"/>
    <w:link w:val="10"/>
    <w:rsid w:val="00ED7B19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ED7B19"/>
    <w:rPr>
      <w:color w:val="0000FF"/>
      <w:u w:val="single"/>
    </w:rPr>
  </w:style>
  <w:style w:type="character" w:styleId="a7">
    <w:name w:val="Hyperlink"/>
    <w:link w:val="14"/>
    <w:rsid w:val="00ED7B19"/>
    <w:rPr>
      <w:color w:val="0000FF"/>
      <w:u w:val="single"/>
    </w:rPr>
  </w:style>
  <w:style w:type="paragraph" w:customStyle="1" w:styleId="Footnote">
    <w:name w:val="Footnote"/>
    <w:link w:val="Foot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7B1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7B1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7B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7B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7B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7B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7B19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D7B1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D7B1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D7B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7B19"/>
    <w:rPr>
      <w:rFonts w:ascii="XO Thames" w:hAnsi="XO Thames"/>
      <w:sz w:val="28"/>
    </w:rPr>
  </w:style>
  <w:style w:type="paragraph" w:customStyle="1" w:styleId="17">
    <w:name w:val="Замещающий текст1"/>
    <w:basedOn w:val="18"/>
    <w:link w:val="aa"/>
    <w:rsid w:val="00ED7B19"/>
    <w:rPr>
      <w:color w:val="808080"/>
    </w:rPr>
  </w:style>
  <w:style w:type="character" w:styleId="aa">
    <w:name w:val="Placeholder Text"/>
    <w:basedOn w:val="a0"/>
    <w:link w:val="17"/>
    <w:rsid w:val="00ED7B19"/>
    <w:rPr>
      <w:color w:val="808080"/>
    </w:rPr>
  </w:style>
  <w:style w:type="paragraph" w:styleId="51">
    <w:name w:val="toc 5"/>
    <w:next w:val="a"/>
    <w:link w:val="52"/>
    <w:uiPriority w:val="39"/>
    <w:rsid w:val="00ED7B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7B19"/>
    <w:rPr>
      <w:rFonts w:ascii="XO Thames" w:hAnsi="XO Thames"/>
      <w:sz w:val="28"/>
    </w:rPr>
  </w:style>
  <w:style w:type="paragraph" w:customStyle="1" w:styleId="18">
    <w:name w:val="Основной шрифт абзаца1"/>
    <w:rsid w:val="00ED7B19"/>
  </w:style>
  <w:style w:type="paragraph" w:styleId="ab">
    <w:name w:val="Subtitle"/>
    <w:next w:val="a"/>
    <w:link w:val="ac"/>
    <w:uiPriority w:val="11"/>
    <w:qFormat/>
    <w:rsid w:val="00ED7B19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D7B19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D7B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ED7B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7B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7B19"/>
    <w:rPr>
      <w:rFonts w:ascii="XO Thames" w:hAnsi="XO Thames"/>
      <w:b/>
      <w:sz w:val="28"/>
    </w:rPr>
  </w:style>
  <w:style w:type="table" w:styleId="af">
    <w:name w:val="Table Grid"/>
    <w:basedOn w:val="a1"/>
    <w:rsid w:val="00ED7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C0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7B19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D7B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7B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7B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7B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7B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7B1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D7B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7B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7B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7B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7B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7B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7B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7B19"/>
    <w:rPr>
      <w:rFonts w:ascii="XO Thames" w:hAnsi="XO Thames"/>
      <w:sz w:val="28"/>
    </w:rPr>
  </w:style>
  <w:style w:type="paragraph" w:styleId="a3">
    <w:name w:val="footer"/>
    <w:basedOn w:val="a"/>
    <w:link w:val="a4"/>
    <w:rsid w:val="00ED7B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D7B19"/>
    <w:rPr>
      <w:rFonts w:ascii="Times New Roman" w:hAnsi="Times New Roman"/>
    </w:rPr>
  </w:style>
  <w:style w:type="paragraph" w:customStyle="1" w:styleId="Endnote">
    <w:name w:val="Endnote"/>
    <w:link w:val="End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D7B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D7B19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ED7B19"/>
    <w:pPr>
      <w:spacing w:after="360" w:line="240" w:lineRule="atLeast"/>
      <w:jc w:val="center"/>
    </w:pPr>
    <w:rPr>
      <w:rFonts w:ascii="Calibri" w:hAnsi="Calibri"/>
      <w:b/>
      <w:sz w:val="27"/>
    </w:rPr>
  </w:style>
  <w:style w:type="character" w:customStyle="1" w:styleId="24">
    <w:name w:val="Основной текст (2)"/>
    <w:basedOn w:val="1"/>
    <w:link w:val="23"/>
    <w:rsid w:val="00ED7B19"/>
    <w:rPr>
      <w:rFonts w:ascii="Calibri" w:hAnsi="Calibri"/>
      <w:b/>
      <w:sz w:val="27"/>
    </w:rPr>
  </w:style>
  <w:style w:type="paragraph" w:styleId="31">
    <w:name w:val="toc 3"/>
    <w:next w:val="a"/>
    <w:link w:val="32"/>
    <w:uiPriority w:val="39"/>
    <w:rsid w:val="00ED7B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7B19"/>
    <w:rPr>
      <w:rFonts w:ascii="XO Thames" w:hAnsi="XO Thames"/>
      <w:sz w:val="28"/>
    </w:rPr>
  </w:style>
  <w:style w:type="paragraph" w:styleId="a5">
    <w:name w:val="header"/>
    <w:basedOn w:val="a"/>
    <w:link w:val="a6"/>
    <w:rsid w:val="00ED7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D7B19"/>
    <w:rPr>
      <w:rFonts w:ascii="Times New Roman" w:hAnsi="Times New Roman"/>
    </w:rPr>
  </w:style>
  <w:style w:type="character" w:customStyle="1" w:styleId="50">
    <w:name w:val="Заголовок 5 Знак"/>
    <w:link w:val="5"/>
    <w:rsid w:val="00ED7B19"/>
    <w:rPr>
      <w:rFonts w:ascii="XO Thames" w:hAnsi="XO Thames"/>
      <w:b/>
      <w:sz w:val="22"/>
    </w:rPr>
  </w:style>
  <w:style w:type="paragraph" w:customStyle="1" w:styleId="12">
    <w:name w:val="Основной текст1"/>
    <w:basedOn w:val="a"/>
    <w:link w:val="13"/>
    <w:rsid w:val="00ED7B19"/>
    <w:pPr>
      <w:spacing w:before="240" w:after="60" w:line="240" w:lineRule="atLeast"/>
      <w:jc w:val="both"/>
    </w:pPr>
    <w:rPr>
      <w:rFonts w:ascii="Calibri" w:hAnsi="Calibri"/>
      <w:sz w:val="27"/>
    </w:rPr>
  </w:style>
  <w:style w:type="character" w:customStyle="1" w:styleId="13">
    <w:name w:val="Основной текст1"/>
    <w:basedOn w:val="1"/>
    <w:link w:val="12"/>
    <w:rsid w:val="00ED7B19"/>
    <w:rPr>
      <w:rFonts w:ascii="Calibri" w:hAnsi="Calibri"/>
      <w:sz w:val="27"/>
    </w:rPr>
  </w:style>
  <w:style w:type="character" w:customStyle="1" w:styleId="11">
    <w:name w:val="Заголовок 1 Знак"/>
    <w:link w:val="10"/>
    <w:rsid w:val="00ED7B19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ED7B19"/>
    <w:rPr>
      <w:color w:val="0000FF"/>
      <w:u w:val="single"/>
    </w:rPr>
  </w:style>
  <w:style w:type="character" w:styleId="a7">
    <w:name w:val="Hyperlink"/>
    <w:link w:val="14"/>
    <w:rsid w:val="00ED7B19"/>
    <w:rPr>
      <w:color w:val="0000FF"/>
      <w:u w:val="single"/>
    </w:rPr>
  </w:style>
  <w:style w:type="paragraph" w:customStyle="1" w:styleId="Footnote">
    <w:name w:val="Footnote"/>
    <w:link w:val="Foot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7B1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7B1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7B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7B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7B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7B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7B19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D7B1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D7B1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D7B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7B19"/>
    <w:rPr>
      <w:rFonts w:ascii="XO Thames" w:hAnsi="XO Thames"/>
      <w:sz w:val="28"/>
    </w:rPr>
  </w:style>
  <w:style w:type="paragraph" w:customStyle="1" w:styleId="17">
    <w:name w:val="Замещающий текст1"/>
    <w:basedOn w:val="18"/>
    <w:link w:val="aa"/>
    <w:rsid w:val="00ED7B19"/>
    <w:rPr>
      <w:color w:val="808080"/>
    </w:rPr>
  </w:style>
  <w:style w:type="character" w:styleId="aa">
    <w:name w:val="Placeholder Text"/>
    <w:basedOn w:val="a0"/>
    <w:link w:val="17"/>
    <w:rsid w:val="00ED7B19"/>
    <w:rPr>
      <w:color w:val="808080"/>
    </w:rPr>
  </w:style>
  <w:style w:type="paragraph" w:styleId="51">
    <w:name w:val="toc 5"/>
    <w:next w:val="a"/>
    <w:link w:val="52"/>
    <w:uiPriority w:val="39"/>
    <w:rsid w:val="00ED7B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7B19"/>
    <w:rPr>
      <w:rFonts w:ascii="XO Thames" w:hAnsi="XO Thames"/>
      <w:sz w:val="28"/>
    </w:rPr>
  </w:style>
  <w:style w:type="paragraph" w:customStyle="1" w:styleId="18">
    <w:name w:val="Основной шрифт абзаца1"/>
    <w:rsid w:val="00ED7B19"/>
  </w:style>
  <w:style w:type="paragraph" w:styleId="ab">
    <w:name w:val="Subtitle"/>
    <w:next w:val="a"/>
    <w:link w:val="ac"/>
    <w:uiPriority w:val="11"/>
    <w:qFormat/>
    <w:rsid w:val="00ED7B19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D7B19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D7B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ED7B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7B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7B19"/>
    <w:rPr>
      <w:rFonts w:ascii="XO Thames" w:hAnsi="XO Thames"/>
      <w:b/>
      <w:sz w:val="28"/>
    </w:rPr>
  </w:style>
  <w:style w:type="table" w:styleId="af">
    <w:name w:val="Table Grid"/>
    <w:basedOn w:val="a1"/>
    <w:rsid w:val="00ED7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C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admin.K16\&#1056;&#1072;&#1073;&#1086;&#1095;&#1080;&#1081;%20&#1089;&#1090;&#1086;&#1083;\&#1053;&#1055;&#1040;\&#1057;&#1042;&#1054;\&#1055;&#1086;&#1089;&#1090;&#1072;&#1085;&#1086;&#1074;&#1083;&#1077;&#1085;&#1080;&#1077;%20&#1076;&#1083;&#1103;%20&#1089;&#1086;&#1074;&#1099;&#1087;&#1083;&#1072;&#1090;&#1099;%20&#1083;&#1080;&#1094;&#1072;&#1084;,%20&#1079;&#1072;&#1088;&#1077;&#1075;&#1080;&#1089;&#1090;&#1088;&#1080;&#1088;&#1086;&#1074;&#1072;&#1085;&#1085;&#1099;&#1084;%20&#1085;%20(1249324%20v1).DOCX.docx&#1075;&#1083;&#1072;&#1089;&#1086;&#1074;&#1072;&#1085;&#1080;&#1081;%20&#1054;&#1073;%20&#1091;&#1090;&#1074;&#1077;&#1088;&#1078;&#1076;&#1077;&#1085;&#1080;&#1080;%20&#1087;&#1086;&#1088;&#1103;&#1076;&#1082;&#1072;%20&#1080;%20&#1091;&#1089;&#1083;&#1086;&#1074;&#1080;&#1081;%20&#1087;&#1088;&#1077;&#1076;&#1086;&#1089;&#1090;&#1072;&#1074;&#1083;&#1077;&#1085;&#1080;&#1103;%20&#1077;&#1076;&#1080;&#1085;&#1086;&#1074;&#1088;&#1077;&#1084;&#1077;&#1085;&#1085;&#1086;&#1081;%20&#1076;&#1077;&#1085;&#1077;&#1078;&#1085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1E963-2682-46E1-9416-66A1C0FB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Yr2</dc:creator>
  <cp:lastModifiedBy>User</cp:lastModifiedBy>
  <cp:revision>6</cp:revision>
  <cp:lastPrinted>2024-05-16T13:20:00Z</cp:lastPrinted>
  <dcterms:created xsi:type="dcterms:W3CDTF">2024-04-24T05:39:00Z</dcterms:created>
  <dcterms:modified xsi:type="dcterms:W3CDTF">2024-05-16T13:21:00Z</dcterms:modified>
</cp:coreProperties>
</file>