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C5" w:rsidRDefault="009C04C5" w:rsidP="009C04C5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30225" cy="6464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АДМИНИСТРАЦИЯ </w:t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МЕЖДУРЕЧЕНСКОГО МУНИЦИПАЛЬНОГО </w:t>
      </w:r>
      <w:r>
        <w:rPr>
          <w:b/>
          <w:sz w:val="28"/>
          <w:szCs w:val="28"/>
        </w:rPr>
        <w:t>ОКРУГА</w:t>
      </w:r>
    </w:p>
    <w:p w:rsidR="009C04C5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>ВОЛОГОДСКОЙ ОБЛАСТИ</w:t>
      </w:r>
    </w:p>
    <w:p w:rsidR="009C04C5" w:rsidRDefault="009C04C5" w:rsidP="009C04C5">
      <w:pPr>
        <w:jc w:val="center"/>
        <w:rPr>
          <w:b/>
          <w:sz w:val="28"/>
          <w:szCs w:val="28"/>
        </w:rPr>
      </w:pPr>
    </w:p>
    <w:p w:rsidR="009C04C5" w:rsidRDefault="009C04C5" w:rsidP="009C0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04C5" w:rsidRDefault="009C04C5" w:rsidP="009C04C5">
      <w:pPr>
        <w:ind w:right="283"/>
        <w:jc w:val="center"/>
        <w:rPr>
          <w:b/>
          <w:sz w:val="28"/>
          <w:szCs w:val="28"/>
        </w:rPr>
      </w:pPr>
    </w:p>
    <w:p w:rsidR="009C04C5" w:rsidRDefault="005E2081" w:rsidP="009C04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C04C5" w:rsidRPr="002409C8">
        <w:rPr>
          <w:sz w:val="28"/>
          <w:szCs w:val="28"/>
          <w:u w:val="single"/>
        </w:rPr>
        <w:t xml:space="preserve">т </w:t>
      </w:r>
      <w:r w:rsidR="00D56A10">
        <w:rPr>
          <w:sz w:val="28"/>
          <w:szCs w:val="28"/>
          <w:u w:val="single"/>
        </w:rPr>
        <w:t>27</w:t>
      </w:r>
      <w:r w:rsidR="009C04C5" w:rsidRPr="002409C8">
        <w:rPr>
          <w:sz w:val="28"/>
          <w:szCs w:val="28"/>
          <w:u w:val="single"/>
        </w:rPr>
        <w:t>.</w:t>
      </w:r>
      <w:r w:rsidR="001D0C09">
        <w:rPr>
          <w:sz w:val="28"/>
          <w:szCs w:val="28"/>
          <w:u w:val="single"/>
        </w:rPr>
        <w:t>0</w:t>
      </w:r>
      <w:r w:rsidR="00D56A10">
        <w:rPr>
          <w:sz w:val="28"/>
          <w:szCs w:val="28"/>
          <w:u w:val="single"/>
        </w:rPr>
        <w:t>4</w:t>
      </w:r>
      <w:r w:rsidR="009C04C5" w:rsidRPr="002409C8">
        <w:rPr>
          <w:sz w:val="28"/>
          <w:szCs w:val="28"/>
          <w:u w:val="single"/>
        </w:rPr>
        <w:t>.202</w:t>
      </w:r>
      <w:r w:rsidR="001D0C09">
        <w:rPr>
          <w:sz w:val="28"/>
          <w:szCs w:val="28"/>
          <w:u w:val="single"/>
        </w:rPr>
        <w:t>4</w:t>
      </w:r>
      <w:r w:rsidR="009C04C5" w:rsidRPr="002409C8">
        <w:rPr>
          <w:sz w:val="28"/>
          <w:szCs w:val="28"/>
          <w:u w:val="single"/>
        </w:rPr>
        <w:t xml:space="preserve"> № </w:t>
      </w:r>
      <w:r w:rsidR="00D56A10">
        <w:rPr>
          <w:sz w:val="28"/>
          <w:szCs w:val="28"/>
          <w:u w:val="single"/>
        </w:rPr>
        <w:t>283</w:t>
      </w:r>
    </w:p>
    <w:p w:rsidR="002409C8" w:rsidRPr="005E2081" w:rsidRDefault="005E2081" w:rsidP="009C04C5">
      <w:pPr>
        <w:rPr>
          <w:sz w:val="24"/>
          <w:szCs w:val="18"/>
        </w:rPr>
      </w:pPr>
      <w:r>
        <w:rPr>
          <w:sz w:val="24"/>
          <w:szCs w:val="18"/>
        </w:rPr>
        <w:t xml:space="preserve">       </w:t>
      </w:r>
      <w:r w:rsidR="00D56A10">
        <w:rPr>
          <w:sz w:val="24"/>
          <w:szCs w:val="18"/>
        </w:rPr>
        <w:t xml:space="preserve"> </w:t>
      </w:r>
      <w:bookmarkStart w:id="0" w:name="_GoBack"/>
      <w:bookmarkEnd w:id="0"/>
      <w:r>
        <w:rPr>
          <w:sz w:val="24"/>
          <w:szCs w:val="18"/>
        </w:rPr>
        <w:t xml:space="preserve">  </w:t>
      </w:r>
      <w:r w:rsidR="002409C8" w:rsidRPr="005E2081">
        <w:rPr>
          <w:sz w:val="24"/>
          <w:szCs w:val="18"/>
        </w:rPr>
        <w:t>с. Шуйское</w:t>
      </w:r>
    </w:p>
    <w:p w:rsidR="009C04C5" w:rsidRDefault="009C04C5">
      <w:pPr>
        <w:ind w:firstLine="709"/>
        <w:jc w:val="center"/>
        <w:rPr>
          <w:b/>
          <w:sz w:val="28"/>
        </w:rPr>
      </w:pPr>
    </w:p>
    <w:p w:rsidR="006529F9" w:rsidRDefault="006529F9" w:rsidP="006529F9">
      <w:pPr>
        <w:ind w:right="-2"/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от </w:t>
      </w:r>
      <w:r w:rsidR="003C0A1C">
        <w:rPr>
          <w:sz w:val="28"/>
        </w:rPr>
        <w:t>16</w:t>
      </w:r>
      <w:r>
        <w:rPr>
          <w:sz w:val="28"/>
        </w:rPr>
        <w:t>.02.202</w:t>
      </w:r>
      <w:r w:rsidR="003C0A1C">
        <w:rPr>
          <w:sz w:val="28"/>
        </w:rPr>
        <w:t>3</w:t>
      </w:r>
      <w:r>
        <w:rPr>
          <w:sz w:val="28"/>
        </w:rPr>
        <w:t xml:space="preserve"> № </w:t>
      </w:r>
      <w:r w:rsidR="002A236B">
        <w:rPr>
          <w:sz w:val="28"/>
        </w:rPr>
        <w:t>95</w:t>
      </w:r>
    </w:p>
    <w:p w:rsidR="002A236B" w:rsidRPr="002A236B" w:rsidRDefault="006529F9" w:rsidP="002A236B">
      <w:pPr>
        <w:ind w:right="-2"/>
        <w:jc w:val="center"/>
        <w:rPr>
          <w:sz w:val="28"/>
        </w:rPr>
      </w:pPr>
      <w:r>
        <w:rPr>
          <w:sz w:val="28"/>
        </w:rPr>
        <w:t>«</w:t>
      </w:r>
      <w:r w:rsidR="00FD155B" w:rsidRPr="009C04C5">
        <w:rPr>
          <w:sz w:val="28"/>
        </w:rPr>
        <w:t xml:space="preserve">Об утверждении </w:t>
      </w:r>
      <w:r w:rsidR="002A236B" w:rsidRPr="002A236B">
        <w:rPr>
          <w:sz w:val="28"/>
        </w:rPr>
        <w:t xml:space="preserve">Административного регламента предоставления муниципальной услуги по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</w:t>
      </w:r>
    </w:p>
    <w:p w:rsidR="00ED7B19" w:rsidRPr="009C04C5" w:rsidRDefault="002A236B" w:rsidP="002A236B">
      <w:pPr>
        <w:ind w:right="-2"/>
        <w:jc w:val="center"/>
        <w:rPr>
          <w:sz w:val="28"/>
        </w:rPr>
      </w:pPr>
      <w:r w:rsidRPr="002A236B">
        <w:rPr>
          <w:sz w:val="28"/>
        </w:rPr>
        <w:t>в</w:t>
      </w:r>
      <w:r>
        <w:rPr>
          <w:sz w:val="28"/>
        </w:rPr>
        <w:t xml:space="preserve"> собственность бесплатно</w:t>
      </w:r>
      <w:r w:rsidR="006529F9">
        <w:rPr>
          <w:sz w:val="28"/>
        </w:rPr>
        <w:t>»</w:t>
      </w:r>
    </w:p>
    <w:p w:rsidR="00ED7B19" w:rsidRDefault="00ED7B19">
      <w:pPr>
        <w:ind w:firstLine="709"/>
        <w:jc w:val="center"/>
        <w:rPr>
          <w:sz w:val="28"/>
        </w:rPr>
      </w:pPr>
    </w:p>
    <w:p w:rsidR="00ED7B19" w:rsidRDefault="00FD155B" w:rsidP="00D56A10">
      <w:pPr>
        <w:keepNext/>
        <w:ind w:firstLine="704"/>
        <w:jc w:val="both"/>
        <w:outlineLvl w:val="1"/>
        <w:rPr>
          <w:sz w:val="28"/>
        </w:rPr>
      </w:pPr>
      <w:r>
        <w:rPr>
          <w:sz w:val="28"/>
        </w:rPr>
        <w:t xml:space="preserve">В соответствии с решением </w:t>
      </w:r>
      <w:r w:rsidR="009C04C5">
        <w:rPr>
          <w:sz w:val="28"/>
        </w:rPr>
        <w:t xml:space="preserve">Представительного Собрания Междуреченского муниципального округа от </w:t>
      </w:r>
      <w:r w:rsidR="006529F9">
        <w:rPr>
          <w:sz w:val="28"/>
        </w:rPr>
        <w:t>10.04</w:t>
      </w:r>
      <w:r w:rsidR="009C04C5">
        <w:rPr>
          <w:sz w:val="28"/>
        </w:rPr>
        <w:t>.202</w:t>
      </w:r>
      <w:r w:rsidR="001D0C09">
        <w:rPr>
          <w:sz w:val="28"/>
        </w:rPr>
        <w:t>4</w:t>
      </w:r>
      <w:r w:rsidR="009C04C5">
        <w:rPr>
          <w:sz w:val="28"/>
        </w:rPr>
        <w:t xml:space="preserve"> № </w:t>
      </w:r>
      <w:r w:rsidR="006529F9">
        <w:rPr>
          <w:sz w:val="28"/>
        </w:rPr>
        <w:t>40</w:t>
      </w:r>
      <w:r w:rsidR="009C04C5">
        <w:rPr>
          <w:sz w:val="28"/>
        </w:rPr>
        <w:t xml:space="preserve"> «</w:t>
      </w:r>
      <w:r w:rsidR="006529F9" w:rsidRPr="006529F9">
        <w:rPr>
          <w:sz w:val="28"/>
        </w:rPr>
        <w:t>Об особенностях приема документов, предоставляемых гражданами в целях получения мер поддержки, предоставленных семьям участников специальной военной операции</w:t>
      </w:r>
      <w:r w:rsidR="009C04C5">
        <w:rPr>
          <w:sz w:val="28"/>
        </w:rPr>
        <w:t>»,</w:t>
      </w:r>
    </w:p>
    <w:p w:rsidR="009C04C5" w:rsidRDefault="009C04C5" w:rsidP="00D56A10">
      <w:pPr>
        <w:keepNext/>
        <w:ind w:firstLine="704"/>
        <w:jc w:val="both"/>
        <w:outlineLvl w:val="1"/>
        <w:rPr>
          <w:i/>
          <w:sz w:val="28"/>
        </w:rPr>
      </w:pPr>
    </w:p>
    <w:p w:rsidR="009C04C5" w:rsidRDefault="009C04C5" w:rsidP="00D56A10">
      <w:pPr>
        <w:rPr>
          <w:b/>
          <w:sz w:val="26"/>
          <w:szCs w:val="26"/>
        </w:rPr>
      </w:pPr>
      <w:r w:rsidRPr="005E2081">
        <w:rPr>
          <w:sz w:val="28"/>
          <w:szCs w:val="26"/>
        </w:rPr>
        <w:t xml:space="preserve">Администрация округа </w:t>
      </w:r>
      <w:r w:rsidRPr="005E2081">
        <w:rPr>
          <w:b/>
          <w:sz w:val="28"/>
          <w:szCs w:val="26"/>
        </w:rPr>
        <w:t>ПОСТАНОВЛЯЕТ</w:t>
      </w:r>
      <w:r w:rsidRPr="009C04C5">
        <w:rPr>
          <w:b/>
          <w:sz w:val="26"/>
          <w:szCs w:val="26"/>
        </w:rPr>
        <w:t>:</w:t>
      </w:r>
    </w:p>
    <w:p w:rsidR="009C04C5" w:rsidRPr="009C04C5" w:rsidRDefault="009C04C5" w:rsidP="00D56A10">
      <w:pPr>
        <w:rPr>
          <w:b/>
          <w:sz w:val="26"/>
          <w:szCs w:val="26"/>
        </w:rPr>
      </w:pPr>
    </w:p>
    <w:p w:rsidR="00ED7B19" w:rsidRPr="002A236B" w:rsidRDefault="006529F9" w:rsidP="00D56A10">
      <w:pPr>
        <w:pStyle w:val="12"/>
        <w:numPr>
          <w:ilvl w:val="0"/>
          <w:numId w:val="1"/>
        </w:numPr>
        <w:tabs>
          <w:tab w:val="left" w:pos="865"/>
          <w:tab w:val="left" w:pos="993"/>
        </w:tabs>
        <w:spacing w:before="0" w:after="0" w:line="240" w:lineRule="auto"/>
        <w:ind w:firstLine="709"/>
        <w:contextualSpacing/>
        <w:rPr>
          <w:rFonts w:ascii="Times New Roman" w:hAnsi="Times New Roman"/>
          <w:sz w:val="28"/>
        </w:rPr>
      </w:pPr>
      <w:proofErr w:type="gramStart"/>
      <w:r w:rsidRPr="002A236B">
        <w:rPr>
          <w:rFonts w:ascii="Times New Roman" w:hAnsi="Times New Roman"/>
          <w:sz w:val="28"/>
        </w:rPr>
        <w:t>Внести в</w:t>
      </w:r>
      <w:r w:rsidR="009C04C5" w:rsidRPr="002A236B">
        <w:rPr>
          <w:rFonts w:ascii="Times New Roman" w:hAnsi="Times New Roman"/>
          <w:sz w:val="28"/>
        </w:rPr>
        <w:t xml:space="preserve"> </w:t>
      </w:r>
      <w:r w:rsidR="002A236B" w:rsidRPr="002A236B">
        <w:rPr>
          <w:rFonts w:ascii="Times New Roman" w:hAnsi="Times New Roman"/>
          <w:sz w:val="28"/>
        </w:rPr>
        <w:t>Административного регламента предоставления муниципальной услуги по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 w:rsidRPr="002A236B">
        <w:rPr>
          <w:rFonts w:ascii="Times New Roman" w:hAnsi="Times New Roman"/>
          <w:sz w:val="28"/>
        </w:rPr>
        <w:t xml:space="preserve">, утвержденный постановлением администрации округа от </w:t>
      </w:r>
      <w:r w:rsidR="003C0A1C" w:rsidRPr="002A236B">
        <w:rPr>
          <w:rFonts w:ascii="Times New Roman" w:hAnsi="Times New Roman"/>
          <w:sz w:val="28"/>
        </w:rPr>
        <w:t>16</w:t>
      </w:r>
      <w:r w:rsidRPr="002A236B">
        <w:rPr>
          <w:rFonts w:ascii="Times New Roman" w:hAnsi="Times New Roman"/>
          <w:sz w:val="28"/>
        </w:rPr>
        <w:t>.02.202</w:t>
      </w:r>
      <w:r w:rsidR="003C0A1C" w:rsidRPr="002A236B">
        <w:rPr>
          <w:rFonts w:ascii="Times New Roman" w:hAnsi="Times New Roman"/>
          <w:sz w:val="28"/>
        </w:rPr>
        <w:t>3</w:t>
      </w:r>
      <w:r w:rsidRPr="002A236B">
        <w:rPr>
          <w:rFonts w:ascii="Times New Roman" w:hAnsi="Times New Roman"/>
          <w:sz w:val="28"/>
        </w:rPr>
        <w:t xml:space="preserve"> №</w:t>
      </w:r>
      <w:r w:rsidR="002A236B">
        <w:rPr>
          <w:rFonts w:ascii="Times New Roman" w:hAnsi="Times New Roman"/>
          <w:sz w:val="28"/>
        </w:rPr>
        <w:t xml:space="preserve"> 95</w:t>
      </w:r>
      <w:r w:rsidRPr="002A236B">
        <w:rPr>
          <w:rFonts w:ascii="Times New Roman" w:hAnsi="Times New Roman"/>
          <w:sz w:val="28"/>
        </w:rPr>
        <w:t xml:space="preserve">, изменения, дополнив </w:t>
      </w:r>
      <w:r w:rsidR="003C0A1C" w:rsidRPr="002A236B">
        <w:rPr>
          <w:rFonts w:ascii="Times New Roman" w:hAnsi="Times New Roman"/>
          <w:sz w:val="28"/>
        </w:rPr>
        <w:t>подпункт 2.6.</w:t>
      </w:r>
      <w:r w:rsidR="002A236B">
        <w:rPr>
          <w:rFonts w:ascii="Times New Roman" w:hAnsi="Times New Roman"/>
          <w:sz w:val="28"/>
        </w:rPr>
        <w:t>5</w:t>
      </w:r>
      <w:r w:rsidR="003C0A1C" w:rsidRPr="002A236B">
        <w:rPr>
          <w:rFonts w:ascii="Times New Roman" w:hAnsi="Times New Roman"/>
          <w:sz w:val="28"/>
        </w:rPr>
        <w:t>. пункта 2.6. абзацем следу</w:t>
      </w:r>
      <w:r w:rsidRPr="002A236B">
        <w:rPr>
          <w:rFonts w:ascii="Times New Roman" w:hAnsi="Times New Roman"/>
          <w:sz w:val="28"/>
        </w:rPr>
        <w:t>ющего содержания:</w:t>
      </w:r>
      <w:proofErr w:type="gramEnd"/>
    </w:p>
    <w:p w:rsidR="006529F9" w:rsidRPr="006529F9" w:rsidRDefault="006529F9" w:rsidP="00D56A10">
      <w:pPr>
        <w:pStyle w:val="12"/>
        <w:tabs>
          <w:tab w:val="left" w:pos="865"/>
          <w:tab w:val="left" w:pos="993"/>
        </w:tabs>
        <w:spacing w:before="0"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«</w:t>
      </w:r>
      <w:r w:rsidR="003C0A1C">
        <w:rPr>
          <w:rFonts w:ascii="Times New Roman" w:hAnsi="Times New Roman"/>
          <w:sz w:val="28"/>
        </w:rPr>
        <w:t xml:space="preserve">Граждане, указанные в пунктах </w:t>
      </w:r>
      <w:r w:rsidR="002A236B">
        <w:rPr>
          <w:rFonts w:ascii="Times New Roman" w:hAnsi="Times New Roman"/>
          <w:sz w:val="28"/>
        </w:rPr>
        <w:t xml:space="preserve">1.2.4, </w:t>
      </w:r>
      <w:r w:rsidR="003C0A1C">
        <w:rPr>
          <w:rFonts w:ascii="Times New Roman" w:hAnsi="Times New Roman"/>
          <w:sz w:val="28"/>
        </w:rPr>
        <w:t>1.2.5. и 1.2.6. настоящего административного регламента, в</w:t>
      </w:r>
      <w:r w:rsidRPr="006529F9">
        <w:rPr>
          <w:rFonts w:ascii="Times New Roman" w:hAnsi="Times New Roman"/>
          <w:sz w:val="28"/>
        </w:rPr>
        <w:t xml:space="preserve"> случае отсутствия противоречия информации, изложенной в копии документа, другим подтвержденным данным</w:t>
      </w:r>
      <w:r>
        <w:rPr>
          <w:rFonts w:ascii="Times New Roman" w:hAnsi="Times New Roman"/>
          <w:sz w:val="28"/>
        </w:rPr>
        <w:t>,</w:t>
      </w:r>
      <w:r w:rsidRPr="006529F9">
        <w:rPr>
          <w:rFonts w:ascii="Times New Roman" w:hAnsi="Times New Roman"/>
          <w:sz w:val="28"/>
        </w:rPr>
        <w:t xml:space="preserve"> предоставлен</w:t>
      </w:r>
      <w:r>
        <w:rPr>
          <w:rFonts w:ascii="Times New Roman" w:hAnsi="Times New Roman"/>
          <w:sz w:val="28"/>
        </w:rPr>
        <w:t>ным</w:t>
      </w:r>
      <w:r w:rsidRPr="006529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заявителем,</w:t>
      </w:r>
      <w:r w:rsidRPr="006529F9">
        <w:rPr>
          <w:rFonts w:ascii="Times New Roman" w:hAnsi="Times New Roman"/>
          <w:sz w:val="28"/>
        </w:rPr>
        <w:t xml:space="preserve"> </w:t>
      </w:r>
      <w:r w:rsidR="003C0A1C">
        <w:rPr>
          <w:rFonts w:ascii="Times New Roman" w:hAnsi="Times New Roman"/>
          <w:sz w:val="28"/>
        </w:rPr>
        <w:t xml:space="preserve">могут предоставить </w:t>
      </w:r>
      <w:r w:rsidRPr="006529F9">
        <w:rPr>
          <w:rFonts w:ascii="Times New Roman" w:hAnsi="Times New Roman"/>
          <w:sz w:val="28"/>
        </w:rPr>
        <w:t>копи</w:t>
      </w:r>
      <w:r>
        <w:rPr>
          <w:rFonts w:ascii="Times New Roman" w:hAnsi="Times New Roman"/>
          <w:sz w:val="28"/>
        </w:rPr>
        <w:t>и</w:t>
      </w:r>
      <w:r w:rsidRPr="006529F9">
        <w:rPr>
          <w:rFonts w:ascii="Times New Roman" w:hAnsi="Times New Roman"/>
          <w:sz w:val="28"/>
        </w:rPr>
        <w:t xml:space="preserve"> документов </w:t>
      </w:r>
      <w:r>
        <w:rPr>
          <w:rFonts w:ascii="Times New Roman" w:hAnsi="Times New Roman"/>
          <w:sz w:val="28"/>
        </w:rPr>
        <w:t>без предъявления</w:t>
      </w:r>
      <w:r w:rsidRPr="006529F9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одлинников документов</w:t>
      </w:r>
      <w:r w:rsidR="00140E78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ри этом к</w:t>
      </w:r>
      <w:r w:rsidRPr="006529F9">
        <w:rPr>
          <w:rFonts w:ascii="Times New Roman" w:hAnsi="Times New Roman"/>
          <w:sz w:val="28"/>
        </w:rPr>
        <w:t xml:space="preserve">опия документа </w:t>
      </w:r>
      <w:r w:rsidR="00140E78">
        <w:rPr>
          <w:rFonts w:ascii="Times New Roman" w:hAnsi="Times New Roman"/>
          <w:sz w:val="28"/>
        </w:rPr>
        <w:t>должна быть</w:t>
      </w:r>
      <w:r w:rsidRPr="006529F9">
        <w:rPr>
          <w:rFonts w:ascii="Times New Roman" w:hAnsi="Times New Roman"/>
          <w:sz w:val="28"/>
        </w:rPr>
        <w:t xml:space="preserve"> заверена заявителем методом нанесения им надписи «Копия верна. Дата. Место. Фамилия. Инициалы. Подпись» на каждом листе скопированного документа</w:t>
      </w:r>
      <w:proofErr w:type="gramStart"/>
      <w:r w:rsidRPr="006529F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  <w:proofErr w:type="gramEnd"/>
    </w:p>
    <w:p w:rsidR="009C04C5" w:rsidRPr="009C04C5" w:rsidRDefault="00FD155B" w:rsidP="00D56A1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4C5">
        <w:rPr>
          <w:sz w:val="28"/>
          <w:szCs w:val="28"/>
        </w:rPr>
        <w:t xml:space="preserve">2. </w:t>
      </w:r>
      <w:r w:rsidR="009C04C5" w:rsidRPr="009C04C5">
        <w:rPr>
          <w:sz w:val="28"/>
          <w:szCs w:val="28"/>
        </w:rPr>
        <w:t>Настоящее постановление подлежит опубли</w:t>
      </w:r>
      <w:r w:rsidR="009C04C5">
        <w:rPr>
          <w:sz w:val="28"/>
          <w:szCs w:val="28"/>
        </w:rPr>
        <w:t xml:space="preserve">кованию в газете «Междуречье» и </w:t>
      </w:r>
      <w:r w:rsidR="009C04C5" w:rsidRPr="009C04C5">
        <w:rPr>
          <w:sz w:val="28"/>
          <w:szCs w:val="28"/>
        </w:rPr>
        <w:t>размещению на официальном сайте Междуреченского муниципального округа в информационно - телеком</w:t>
      </w:r>
      <w:r w:rsidR="009C04C5">
        <w:rPr>
          <w:sz w:val="28"/>
          <w:szCs w:val="28"/>
        </w:rPr>
        <w:t>муникационной сети  «Интернет».</w:t>
      </w:r>
    </w:p>
    <w:p w:rsidR="002409C8" w:rsidRDefault="002409C8" w:rsidP="00D56A10">
      <w:pPr>
        <w:ind w:firstLine="708"/>
        <w:jc w:val="both"/>
        <w:rPr>
          <w:sz w:val="28"/>
          <w:szCs w:val="28"/>
        </w:rPr>
      </w:pPr>
    </w:p>
    <w:p w:rsidR="007E2409" w:rsidRPr="009C04C5" w:rsidRDefault="00140E78" w:rsidP="00D56A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D7B19" w:rsidRDefault="00140E78" w:rsidP="00D56A10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7E2409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ы </w:t>
      </w:r>
      <w:r w:rsidR="007E2409">
        <w:rPr>
          <w:rFonts w:ascii="Times New Roman" w:hAnsi="Times New Roman"/>
          <w:sz w:val="28"/>
        </w:rPr>
        <w:t xml:space="preserve">округа                                              </w:t>
      </w:r>
      <w:r w:rsidR="00D56A10">
        <w:rPr>
          <w:rFonts w:ascii="Times New Roman" w:hAnsi="Times New Roman"/>
          <w:sz w:val="28"/>
        </w:rPr>
        <w:t xml:space="preserve"> </w:t>
      </w:r>
      <w:r w:rsidR="007E2409">
        <w:rPr>
          <w:rFonts w:ascii="Times New Roman" w:hAnsi="Times New Roman"/>
          <w:sz w:val="28"/>
        </w:rPr>
        <w:t xml:space="preserve">                       </w:t>
      </w:r>
      <w:r w:rsidR="005E2081">
        <w:rPr>
          <w:rFonts w:ascii="Times New Roman" w:hAnsi="Times New Roman"/>
          <w:sz w:val="28"/>
        </w:rPr>
        <w:t xml:space="preserve">   </w:t>
      </w:r>
      <w:r w:rsidR="007E2409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С.Н. Киселёв</w:t>
      </w:r>
    </w:p>
    <w:sectPr w:rsidR="00ED7B19" w:rsidSect="00D56A10">
      <w:pgSz w:w="11906" w:h="16838"/>
      <w:pgMar w:top="426" w:right="851" w:bottom="28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CC" w:rsidRDefault="00BC0CCC" w:rsidP="00ED7B19">
      <w:r>
        <w:separator/>
      </w:r>
    </w:p>
  </w:endnote>
  <w:endnote w:type="continuationSeparator" w:id="0">
    <w:p w:rsidR="00BC0CCC" w:rsidRDefault="00BC0CCC" w:rsidP="00ED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CC" w:rsidRDefault="00BC0CCC" w:rsidP="00ED7B19">
      <w:r>
        <w:separator/>
      </w:r>
    </w:p>
  </w:footnote>
  <w:footnote w:type="continuationSeparator" w:id="0">
    <w:p w:rsidR="00BC0CCC" w:rsidRDefault="00BC0CCC" w:rsidP="00ED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6A59"/>
    <w:multiLevelType w:val="multilevel"/>
    <w:tmpl w:val="6602BA2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19"/>
    <w:rsid w:val="0002385E"/>
    <w:rsid w:val="00140E78"/>
    <w:rsid w:val="001D0C09"/>
    <w:rsid w:val="002409C8"/>
    <w:rsid w:val="00262BF0"/>
    <w:rsid w:val="00265ED1"/>
    <w:rsid w:val="00287852"/>
    <w:rsid w:val="002A236B"/>
    <w:rsid w:val="002C15A4"/>
    <w:rsid w:val="003508D8"/>
    <w:rsid w:val="00390BED"/>
    <w:rsid w:val="003C0A1C"/>
    <w:rsid w:val="00403956"/>
    <w:rsid w:val="004068CC"/>
    <w:rsid w:val="005A076E"/>
    <w:rsid w:val="005E2081"/>
    <w:rsid w:val="006529F9"/>
    <w:rsid w:val="007E2409"/>
    <w:rsid w:val="0080797A"/>
    <w:rsid w:val="009B3C4D"/>
    <w:rsid w:val="009C04C5"/>
    <w:rsid w:val="00A133EF"/>
    <w:rsid w:val="00AB111D"/>
    <w:rsid w:val="00B76AC8"/>
    <w:rsid w:val="00BA4BBD"/>
    <w:rsid w:val="00BB2763"/>
    <w:rsid w:val="00BC0CCC"/>
    <w:rsid w:val="00CD3647"/>
    <w:rsid w:val="00D56A10"/>
    <w:rsid w:val="00E40627"/>
    <w:rsid w:val="00ED7B19"/>
    <w:rsid w:val="00EF1D8F"/>
    <w:rsid w:val="00F578F4"/>
    <w:rsid w:val="00F647FB"/>
    <w:rsid w:val="00FC27CA"/>
    <w:rsid w:val="00FD155B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7B1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7B1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EB0E-4813-4303-83DC-CCEF440C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Yr2</dc:creator>
  <cp:lastModifiedBy>User</cp:lastModifiedBy>
  <cp:revision>4</cp:revision>
  <cp:lastPrinted>2024-04-27T12:08:00Z</cp:lastPrinted>
  <dcterms:created xsi:type="dcterms:W3CDTF">2024-04-22T09:13:00Z</dcterms:created>
  <dcterms:modified xsi:type="dcterms:W3CDTF">2024-04-27T12:08:00Z</dcterms:modified>
</cp:coreProperties>
</file>