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Default="009C04C5" w:rsidP="009C04C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АДМИНИСТРАЦИЯ </w:t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МЕЖДУРЕЧЕНСКОГО МУНИЦИПАЛЬНОГО </w:t>
      </w:r>
      <w:r>
        <w:rPr>
          <w:b/>
          <w:sz w:val="28"/>
          <w:szCs w:val="28"/>
        </w:rPr>
        <w:t>ОКРУГА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>ВОЛОГОДСКОЙ ОБЛАСТИ</w:t>
      </w:r>
    </w:p>
    <w:p w:rsidR="009C04C5" w:rsidRDefault="009C04C5" w:rsidP="009C04C5">
      <w:pPr>
        <w:jc w:val="center"/>
        <w:rPr>
          <w:b/>
          <w:sz w:val="28"/>
          <w:szCs w:val="28"/>
        </w:rPr>
      </w:pPr>
    </w:p>
    <w:p w:rsidR="009C04C5" w:rsidRDefault="009C04C5" w:rsidP="009C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4C5" w:rsidRDefault="009C04C5" w:rsidP="009C04C5">
      <w:pPr>
        <w:ind w:right="283"/>
        <w:jc w:val="center"/>
        <w:rPr>
          <w:b/>
          <w:sz w:val="28"/>
          <w:szCs w:val="28"/>
        </w:rPr>
      </w:pPr>
    </w:p>
    <w:p w:rsidR="00F90B74" w:rsidRDefault="005E2081" w:rsidP="009C04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C04C5" w:rsidRPr="002409C8">
        <w:rPr>
          <w:sz w:val="28"/>
          <w:szCs w:val="28"/>
          <w:u w:val="single"/>
        </w:rPr>
        <w:t xml:space="preserve">т </w:t>
      </w:r>
      <w:r w:rsidR="00F90B74">
        <w:rPr>
          <w:sz w:val="28"/>
          <w:szCs w:val="28"/>
          <w:u w:val="single"/>
        </w:rPr>
        <w:t>09</w:t>
      </w:r>
      <w:r w:rsidR="009C04C5" w:rsidRPr="002409C8">
        <w:rPr>
          <w:sz w:val="28"/>
          <w:szCs w:val="28"/>
          <w:u w:val="single"/>
        </w:rPr>
        <w:t>.</w:t>
      </w:r>
      <w:r w:rsidR="001D0C09">
        <w:rPr>
          <w:sz w:val="28"/>
          <w:szCs w:val="28"/>
          <w:u w:val="single"/>
        </w:rPr>
        <w:t>0</w:t>
      </w:r>
      <w:r w:rsidR="00F90B74">
        <w:rPr>
          <w:sz w:val="28"/>
          <w:szCs w:val="28"/>
          <w:u w:val="single"/>
        </w:rPr>
        <w:t>7</w:t>
      </w:r>
      <w:r w:rsidR="009C04C5" w:rsidRPr="002409C8">
        <w:rPr>
          <w:sz w:val="28"/>
          <w:szCs w:val="28"/>
          <w:u w:val="single"/>
        </w:rPr>
        <w:t>.202</w:t>
      </w:r>
      <w:r w:rsidR="001D0C09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 xml:space="preserve"> №</w:t>
      </w:r>
      <w:r w:rsidR="00107F6D">
        <w:rPr>
          <w:sz w:val="28"/>
          <w:szCs w:val="28"/>
          <w:u w:val="single"/>
        </w:rPr>
        <w:t xml:space="preserve"> </w:t>
      </w:r>
      <w:r w:rsidR="00F90B74">
        <w:rPr>
          <w:sz w:val="28"/>
          <w:szCs w:val="28"/>
          <w:u w:val="single"/>
        </w:rPr>
        <w:t>443</w:t>
      </w:r>
    </w:p>
    <w:p w:rsidR="002409C8" w:rsidRPr="005E2081" w:rsidRDefault="005E2081" w:rsidP="009C04C5">
      <w:pPr>
        <w:rPr>
          <w:sz w:val="24"/>
          <w:szCs w:val="18"/>
        </w:rPr>
      </w:pPr>
      <w:r>
        <w:rPr>
          <w:sz w:val="24"/>
          <w:szCs w:val="18"/>
        </w:rPr>
        <w:t xml:space="preserve">         </w:t>
      </w:r>
      <w:r w:rsidR="002409C8" w:rsidRPr="005E2081">
        <w:rPr>
          <w:sz w:val="24"/>
          <w:szCs w:val="18"/>
        </w:rPr>
        <w:t>с. Шуйское</w:t>
      </w:r>
    </w:p>
    <w:p w:rsidR="009C04C5" w:rsidRDefault="009C04C5">
      <w:pPr>
        <w:ind w:firstLine="709"/>
        <w:jc w:val="center"/>
        <w:rPr>
          <w:b/>
          <w:sz w:val="28"/>
        </w:rPr>
      </w:pPr>
    </w:p>
    <w:p w:rsidR="00385757" w:rsidRPr="00F90B74" w:rsidRDefault="00385757" w:rsidP="00385757">
      <w:pPr>
        <w:keepNext/>
        <w:ind w:firstLine="704"/>
        <w:jc w:val="center"/>
        <w:outlineLvl w:val="1"/>
        <w:rPr>
          <w:sz w:val="28"/>
        </w:rPr>
      </w:pPr>
      <w:r w:rsidRPr="00F90B74">
        <w:rPr>
          <w:sz w:val="28"/>
        </w:rPr>
        <w:t>Об утверждении Порядка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</w:p>
    <w:p w:rsidR="00385757" w:rsidRPr="00385757" w:rsidRDefault="00385757" w:rsidP="00385757">
      <w:pPr>
        <w:keepNext/>
        <w:ind w:firstLine="704"/>
        <w:jc w:val="center"/>
        <w:outlineLvl w:val="1"/>
        <w:rPr>
          <w:b/>
          <w:sz w:val="28"/>
        </w:rPr>
      </w:pPr>
    </w:p>
    <w:p w:rsidR="009C04C5" w:rsidRDefault="00385757" w:rsidP="00385757">
      <w:pPr>
        <w:keepNext/>
        <w:ind w:firstLine="704"/>
        <w:jc w:val="both"/>
        <w:outlineLvl w:val="1"/>
        <w:rPr>
          <w:sz w:val="28"/>
        </w:rPr>
      </w:pPr>
      <w:r>
        <w:rPr>
          <w:sz w:val="28"/>
        </w:rPr>
        <w:t>В</w:t>
      </w:r>
      <w:r w:rsidRPr="00385757">
        <w:rPr>
          <w:sz w:val="28"/>
        </w:rPr>
        <w:t xml:space="preserve"> соответствии с решением Представительного Собрания </w:t>
      </w:r>
      <w:r>
        <w:rPr>
          <w:sz w:val="28"/>
        </w:rPr>
        <w:t xml:space="preserve">Междуреченского муниципального округа от 13.06.2024 № </w:t>
      </w:r>
      <w:r w:rsidR="006B408C">
        <w:rPr>
          <w:sz w:val="28"/>
        </w:rPr>
        <w:t>67</w:t>
      </w:r>
      <w:r>
        <w:rPr>
          <w:sz w:val="28"/>
        </w:rPr>
        <w:t xml:space="preserve"> «</w:t>
      </w:r>
      <w:r w:rsidRPr="00385757">
        <w:rPr>
          <w:sz w:val="28"/>
        </w:rPr>
        <w:t>Об</w:t>
      </w:r>
      <w:r>
        <w:rPr>
          <w:sz w:val="28"/>
        </w:rPr>
        <w:t xml:space="preserve"> </w:t>
      </w:r>
      <w:r w:rsidRPr="00385757">
        <w:rPr>
          <w:sz w:val="28"/>
        </w:rPr>
        <w:t xml:space="preserve">установлении дополнительных мер социальной поддержки </w:t>
      </w:r>
      <w:r>
        <w:rPr>
          <w:sz w:val="28"/>
        </w:rPr>
        <w:t>отдельным категориям граждан</w:t>
      </w:r>
      <w:r w:rsidRPr="00385757">
        <w:rPr>
          <w:sz w:val="28"/>
        </w:rPr>
        <w:t xml:space="preserve">», </w:t>
      </w:r>
      <w:r w:rsidR="002C6041">
        <w:rPr>
          <w:sz w:val="28"/>
        </w:rPr>
        <w:t>Уставом округа</w:t>
      </w:r>
      <w:r w:rsidRPr="00385757">
        <w:rPr>
          <w:sz w:val="28"/>
        </w:rPr>
        <w:t>,</w:t>
      </w:r>
    </w:p>
    <w:p w:rsidR="002C6041" w:rsidRDefault="002C6041" w:rsidP="00385757">
      <w:pPr>
        <w:keepNext/>
        <w:ind w:firstLine="704"/>
        <w:jc w:val="both"/>
        <w:outlineLvl w:val="1"/>
        <w:rPr>
          <w:i/>
          <w:sz w:val="28"/>
        </w:rPr>
      </w:pPr>
    </w:p>
    <w:p w:rsidR="009C04C5" w:rsidRDefault="009C04C5" w:rsidP="009C04C5">
      <w:pPr>
        <w:rPr>
          <w:b/>
          <w:sz w:val="26"/>
          <w:szCs w:val="26"/>
        </w:rPr>
      </w:pPr>
      <w:r w:rsidRPr="005E2081">
        <w:rPr>
          <w:sz w:val="28"/>
          <w:szCs w:val="26"/>
        </w:rPr>
        <w:t xml:space="preserve">Администрация округа </w:t>
      </w:r>
      <w:r w:rsidRPr="005E2081">
        <w:rPr>
          <w:b/>
          <w:sz w:val="28"/>
          <w:szCs w:val="26"/>
        </w:rPr>
        <w:t>ПОСТАНОВЛЯЕТ</w:t>
      </w:r>
      <w:r w:rsidRPr="009C04C5">
        <w:rPr>
          <w:b/>
          <w:sz w:val="26"/>
          <w:szCs w:val="26"/>
        </w:rPr>
        <w:t>:</w:t>
      </w:r>
    </w:p>
    <w:p w:rsidR="009C04C5" w:rsidRPr="009C04C5" w:rsidRDefault="009C04C5" w:rsidP="009C04C5">
      <w:pPr>
        <w:rPr>
          <w:b/>
          <w:sz w:val="26"/>
          <w:szCs w:val="26"/>
        </w:rPr>
      </w:pPr>
    </w:p>
    <w:p w:rsidR="009351F2" w:rsidRDefault="009351F2" w:rsidP="002C6041">
      <w:pPr>
        <w:numPr>
          <w:ilvl w:val="0"/>
          <w:numId w:val="1"/>
        </w:numPr>
        <w:tabs>
          <w:tab w:val="left" w:pos="865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Утвердить прилагаемый </w:t>
      </w:r>
      <w:r w:rsidR="002C6041" w:rsidRPr="002C6041">
        <w:rPr>
          <w:sz w:val="28"/>
        </w:rPr>
        <w:t>Поряд</w:t>
      </w:r>
      <w:r w:rsidR="002C6041">
        <w:rPr>
          <w:sz w:val="28"/>
        </w:rPr>
        <w:t>о</w:t>
      </w:r>
      <w:r w:rsidR="002C6041" w:rsidRPr="002C6041">
        <w:rPr>
          <w:sz w:val="28"/>
        </w:rPr>
        <w:t>к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  <w:r>
        <w:rPr>
          <w:sz w:val="28"/>
        </w:rPr>
        <w:t xml:space="preserve">. </w:t>
      </w:r>
    </w:p>
    <w:p w:rsidR="009C04C5" w:rsidRPr="009C04C5" w:rsidRDefault="002C6041" w:rsidP="00BB3B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55B" w:rsidRPr="009C04C5">
        <w:rPr>
          <w:sz w:val="28"/>
          <w:szCs w:val="28"/>
        </w:rPr>
        <w:t xml:space="preserve">. </w:t>
      </w:r>
      <w:r w:rsidR="009C04C5" w:rsidRPr="009C04C5">
        <w:rPr>
          <w:sz w:val="28"/>
          <w:szCs w:val="28"/>
        </w:rPr>
        <w:t>Настоящее постановление подлежит опубли</w:t>
      </w:r>
      <w:r w:rsidR="009C04C5">
        <w:rPr>
          <w:sz w:val="28"/>
          <w:szCs w:val="28"/>
        </w:rPr>
        <w:t xml:space="preserve">кованию в газете «Междуречье» и </w:t>
      </w:r>
      <w:r w:rsidR="009C04C5" w:rsidRPr="009C04C5">
        <w:rPr>
          <w:sz w:val="28"/>
          <w:szCs w:val="28"/>
        </w:rPr>
        <w:t>размещению на официальном сайте Междуреченского муниципального округа в информационно - телеком</w:t>
      </w:r>
      <w:r w:rsidR="009C04C5">
        <w:rPr>
          <w:sz w:val="28"/>
          <w:szCs w:val="28"/>
        </w:rPr>
        <w:t>муникационной сети  «Интернет».</w:t>
      </w:r>
    </w:p>
    <w:p w:rsidR="002C6041" w:rsidRDefault="002C6041" w:rsidP="002C6041">
      <w:pPr>
        <w:ind w:firstLine="720"/>
        <w:jc w:val="both"/>
        <w:rPr>
          <w:sz w:val="28"/>
          <w:szCs w:val="28"/>
        </w:rPr>
      </w:pPr>
    </w:p>
    <w:p w:rsidR="00F90B74" w:rsidRDefault="00F90B74" w:rsidP="002C6041">
      <w:pPr>
        <w:ind w:firstLine="720"/>
        <w:jc w:val="both"/>
        <w:rPr>
          <w:sz w:val="28"/>
          <w:szCs w:val="28"/>
        </w:rPr>
      </w:pPr>
    </w:p>
    <w:p w:rsidR="00F90B74" w:rsidRDefault="00F90B74" w:rsidP="002C6041">
      <w:pPr>
        <w:ind w:firstLine="720"/>
        <w:jc w:val="both"/>
        <w:rPr>
          <w:sz w:val="28"/>
          <w:szCs w:val="28"/>
        </w:rPr>
      </w:pPr>
    </w:p>
    <w:p w:rsidR="00F90B74" w:rsidRDefault="00F90B74" w:rsidP="00F90B7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ED7B19" w:rsidRDefault="00F90B74" w:rsidP="00F90B74">
      <w:pPr>
        <w:jc w:val="both"/>
        <w:rPr>
          <w:sz w:val="28"/>
        </w:rPr>
      </w:pPr>
      <w:r>
        <w:rPr>
          <w:sz w:val="28"/>
          <w:szCs w:val="28"/>
        </w:rPr>
        <w:t>полномочия г</w:t>
      </w:r>
      <w:r w:rsidR="007E2409">
        <w:rPr>
          <w:sz w:val="28"/>
        </w:rPr>
        <w:t>лав</w:t>
      </w:r>
      <w:r>
        <w:rPr>
          <w:sz w:val="28"/>
        </w:rPr>
        <w:t>ы</w:t>
      </w:r>
      <w:r w:rsidR="007E2409">
        <w:rPr>
          <w:sz w:val="28"/>
        </w:rPr>
        <w:t xml:space="preserve"> округа  </w:t>
      </w:r>
      <w:r>
        <w:rPr>
          <w:sz w:val="28"/>
        </w:rPr>
        <w:t xml:space="preserve">                                                                   </w:t>
      </w:r>
      <w:r w:rsidR="007E2409">
        <w:rPr>
          <w:sz w:val="28"/>
        </w:rPr>
        <w:t xml:space="preserve">  </w:t>
      </w:r>
      <w:proofErr w:type="spellStart"/>
      <w:r>
        <w:rPr>
          <w:sz w:val="28"/>
        </w:rPr>
        <w:t>С.Н.Киселёв</w:t>
      </w:r>
      <w:proofErr w:type="spellEnd"/>
    </w:p>
    <w:p w:rsidR="00ED7B19" w:rsidRDefault="00ED7B19" w:rsidP="00F90B74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2C6041" w:rsidRDefault="002C604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/>
          <w:sz w:val="28"/>
        </w:rPr>
      </w:pPr>
    </w:p>
    <w:p w:rsidR="00ED7B19" w:rsidRPr="005E2081" w:rsidRDefault="00FD155B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lastRenderedPageBreak/>
        <w:t>УТВЕРЖДЕН</w:t>
      </w:r>
    </w:p>
    <w:p w:rsidR="00ED7B19" w:rsidRPr="005E2081" w:rsidRDefault="00FD155B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t xml:space="preserve">постановлением </w:t>
      </w:r>
    </w:p>
    <w:p w:rsidR="00ED7B19" w:rsidRPr="005E2081" w:rsidRDefault="007E2409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t>администрации округа</w:t>
      </w:r>
    </w:p>
    <w:p w:rsidR="007E2409" w:rsidRPr="005E2081" w:rsidRDefault="00FD155B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t>от</w:t>
      </w:r>
      <w:r w:rsidR="001D0C09" w:rsidRPr="005E2081">
        <w:rPr>
          <w:rFonts w:ascii="Times New Roman" w:hAnsi="Times New Roman"/>
          <w:sz w:val="24"/>
        </w:rPr>
        <w:t xml:space="preserve"> </w:t>
      </w:r>
      <w:r w:rsidR="00F90B74">
        <w:rPr>
          <w:rFonts w:ascii="Times New Roman" w:hAnsi="Times New Roman"/>
          <w:sz w:val="24"/>
        </w:rPr>
        <w:t>09</w:t>
      </w:r>
      <w:r w:rsidR="002409C8" w:rsidRPr="005E2081">
        <w:rPr>
          <w:rFonts w:ascii="Times New Roman" w:hAnsi="Times New Roman"/>
          <w:sz w:val="24"/>
        </w:rPr>
        <w:t>.</w:t>
      </w:r>
      <w:r w:rsidR="005E2081">
        <w:rPr>
          <w:rFonts w:ascii="Times New Roman" w:hAnsi="Times New Roman"/>
          <w:sz w:val="24"/>
        </w:rPr>
        <w:t>0</w:t>
      </w:r>
      <w:r w:rsidR="00F90B74">
        <w:rPr>
          <w:rFonts w:ascii="Times New Roman" w:hAnsi="Times New Roman"/>
          <w:sz w:val="24"/>
        </w:rPr>
        <w:t>7</w:t>
      </w:r>
      <w:r w:rsidR="002409C8" w:rsidRPr="005E2081">
        <w:rPr>
          <w:rFonts w:ascii="Times New Roman" w:hAnsi="Times New Roman"/>
          <w:sz w:val="24"/>
        </w:rPr>
        <w:t>.202</w:t>
      </w:r>
      <w:r w:rsidR="001D0C09" w:rsidRPr="005E2081">
        <w:rPr>
          <w:rFonts w:ascii="Times New Roman" w:hAnsi="Times New Roman"/>
          <w:sz w:val="24"/>
        </w:rPr>
        <w:t>4</w:t>
      </w:r>
      <w:r w:rsidR="002409C8" w:rsidRPr="005E2081">
        <w:rPr>
          <w:rFonts w:ascii="Times New Roman" w:hAnsi="Times New Roman"/>
          <w:sz w:val="24"/>
        </w:rPr>
        <w:t xml:space="preserve"> № </w:t>
      </w:r>
      <w:r w:rsidR="00F90B74">
        <w:rPr>
          <w:rFonts w:ascii="Times New Roman" w:hAnsi="Times New Roman"/>
          <w:sz w:val="24"/>
        </w:rPr>
        <w:t>443</w:t>
      </w:r>
    </w:p>
    <w:p w:rsidR="002409C8" w:rsidRPr="005E2081" w:rsidRDefault="002409C8" w:rsidP="005E2081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</w:p>
    <w:p w:rsidR="00ED7B19" w:rsidRPr="005E2081" w:rsidRDefault="007E2409" w:rsidP="005E2081">
      <w:pPr>
        <w:pStyle w:val="12"/>
        <w:spacing w:before="0" w:after="0" w:line="240" w:lineRule="auto"/>
        <w:ind w:left="5611"/>
        <w:jc w:val="right"/>
        <w:rPr>
          <w:rFonts w:ascii="Times New Roman" w:hAnsi="Times New Roman"/>
          <w:sz w:val="24"/>
        </w:rPr>
      </w:pPr>
      <w:r w:rsidRPr="005E2081">
        <w:rPr>
          <w:rFonts w:ascii="Times New Roman" w:hAnsi="Times New Roman"/>
          <w:sz w:val="24"/>
        </w:rPr>
        <w:t>П</w:t>
      </w:r>
      <w:r w:rsidR="00FD155B" w:rsidRPr="005E2081">
        <w:rPr>
          <w:rFonts w:ascii="Times New Roman" w:hAnsi="Times New Roman"/>
          <w:sz w:val="24"/>
        </w:rPr>
        <w:t>риложение</w:t>
      </w:r>
    </w:p>
    <w:p w:rsidR="00ED7B19" w:rsidRDefault="00ED7B19">
      <w:pPr>
        <w:pStyle w:val="12"/>
        <w:spacing w:before="0" w:after="0" w:line="240" w:lineRule="auto"/>
        <w:ind w:left="5611"/>
        <w:rPr>
          <w:sz w:val="28"/>
        </w:rPr>
      </w:pPr>
    </w:p>
    <w:p w:rsidR="00ED7B19" w:rsidRDefault="00ED7B19">
      <w:pPr>
        <w:ind w:firstLine="709"/>
        <w:jc w:val="center"/>
        <w:rPr>
          <w:sz w:val="28"/>
        </w:rPr>
      </w:pPr>
    </w:p>
    <w:p w:rsidR="00ED7B19" w:rsidRDefault="002C6041">
      <w:pPr>
        <w:pStyle w:val="12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 w:rsidRPr="002C6041">
        <w:rPr>
          <w:rFonts w:ascii="Times New Roman" w:hAnsi="Times New Roman"/>
          <w:b/>
          <w:sz w:val="28"/>
        </w:rPr>
        <w:t>Поряд</w:t>
      </w:r>
      <w:r>
        <w:rPr>
          <w:rFonts w:ascii="Times New Roman" w:hAnsi="Times New Roman"/>
          <w:b/>
          <w:sz w:val="28"/>
        </w:rPr>
        <w:t>о</w:t>
      </w:r>
      <w:r w:rsidRPr="002C6041">
        <w:rPr>
          <w:rFonts w:ascii="Times New Roman" w:hAnsi="Times New Roman"/>
          <w:b/>
          <w:sz w:val="28"/>
        </w:rPr>
        <w:t>к 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</w:p>
    <w:p w:rsidR="002C6041" w:rsidRDefault="002C6041">
      <w:pPr>
        <w:pStyle w:val="12"/>
        <w:spacing w:before="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(далее – Порядок)</w:t>
      </w:r>
    </w:p>
    <w:p w:rsidR="002C6041" w:rsidRDefault="002C6041">
      <w:pPr>
        <w:pStyle w:val="12"/>
        <w:spacing w:before="0" w:after="0" w:line="240" w:lineRule="auto"/>
        <w:jc w:val="center"/>
        <w:rPr>
          <w:sz w:val="28"/>
        </w:rPr>
      </w:pPr>
    </w:p>
    <w:p w:rsidR="00B44739" w:rsidRPr="00B44739" w:rsidRDefault="00B44739" w:rsidP="00B44739">
      <w:pPr>
        <w:pStyle w:val="12"/>
        <w:numPr>
          <w:ilvl w:val="0"/>
          <w:numId w:val="8"/>
        </w:numPr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B44739">
        <w:rPr>
          <w:rFonts w:ascii="Times New Roman" w:hAnsi="Times New Roman"/>
          <w:sz w:val="28"/>
        </w:rPr>
        <w:t>Общие положения</w:t>
      </w:r>
    </w:p>
    <w:p w:rsidR="00B44739" w:rsidRDefault="00B44739" w:rsidP="00B44739">
      <w:pPr>
        <w:pStyle w:val="12"/>
        <w:spacing w:before="0" w:after="0" w:line="240" w:lineRule="auto"/>
        <w:ind w:left="720"/>
        <w:rPr>
          <w:sz w:val="28"/>
        </w:rPr>
      </w:pPr>
    </w:p>
    <w:p w:rsidR="002C6041" w:rsidRPr="00B44739" w:rsidRDefault="002C6041" w:rsidP="00E259D0">
      <w:pPr>
        <w:pStyle w:val="af0"/>
        <w:numPr>
          <w:ilvl w:val="1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 xml:space="preserve">Настоящий Порядок устанавливает механизм предоставления из бюджета </w:t>
      </w:r>
      <w:r w:rsidR="00B44739" w:rsidRPr="00B44739">
        <w:rPr>
          <w:sz w:val="28"/>
          <w:szCs w:val="28"/>
        </w:rPr>
        <w:t xml:space="preserve">Междуреченского </w:t>
      </w:r>
      <w:r w:rsidRPr="00B44739">
        <w:rPr>
          <w:sz w:val="28"/>
          <w:szCs w:val="28"/>
        </w:rPr>
        <w:t xml:space="preserve">муниципального </w:t>
      </w:r>
      <w:r w:rsidR="00B44739" w:rsidRPr="00B44739">
        <w:rPr>
          <w:sz w:val="28"/>
          <w:szCs w:val="28"/>
        </w:rPr>
        <w:t>округа</w:t>
      </w:r>
      <w:r w:rsidRPr="00B44739">
        <w:rPr>
          <w:sz w:val="28"/>
          <w:szCs w:val="28"/>
        </w:rPr>
        <w:t xml:space="preserve"> Вологодской области дополнительной меры социальной поддержки членам семьи граждан, принимающих участие в специальной военной операции, в виде денежной компенсации на приобретение топлива (далее - дополнительная мера социальной поддержки), проживающим на территории </w:t>
      </w:r>
      <w:r w:rsidR="00B44739" w:rsidRPr="00B44739">
        <w:rPr>
          <w:sz w:val="28"/>
          <w:szCs w:val="28"/>
        </w:rPr>
        <w:t>Междуреченского</w:t>
      </w:r>
      <w:r w:rsidRPr="00B44739">
        <w:rPr>
          <w:sz w:val="28"/>
          <w:szCs w:val="28"/>
        </w:rPr>
        <w:t xml:space="preserve"> муниципального района Вологодской области.</w:t>
      </w:r>
    </w:p>
    <w:p w:rsidR="00B44739" w:rsidRPr="00B44739" w:rsidRDefault="002C6041" w:rsidP="00E259D0">
      <w:pPr>
        <w:pStyle w:val="af0"/>
        <w:numPr>
          <w:ilvl w:val="1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Для целей настоящего Порядка под гражданами, принимающими участие в специальной военной операции, понимаются лица</w:t>
      </w:r>
      <w:r w:rsidR="00B44739" w:rsidRPr="00B44739">
        <w:rPr>
          <w:sz w:val="28"/>
          <w:szCs w:val="28"/>
        </w:rPr>
        <w:t xml:space="preserve"> (далее - военнослужащие):</w:t>
      </w:r>
    </w:p>
    <w:p w:rsidR="00B44739" w:rsidRDefault="002C6041" w:rsidP="00E259D0">
      <w:pPr>
        <w:pStyle w:val="af0"/>
        <w:numPr>
          <w:ilvl w:val="2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призванные в соответствии с Указом Президента РФ от 21.09.2022 № 647 «Об объявлении частичной мобилизации в Российской Федерации» на военную службу по мобилизации в Вооруж</w:t>
      </w:r>
      <w:r w:rsidR="00B44739">
        <w:rPr>
          <w:sz w:val="28"/>
          <w:szCs w:val="28"/>
        </w:rPr>
        <w:t>енные Силы Российской Федерации;</w:t>
      </w:r>
    </w:p>
    <w:p w:rsidR="00B44739" w:rsidRDefault="002C6041" w:rsidP="00E259D0">
      <w:pPr>
        <w:pStyle w:val="af0"/>
        <w:numPr>
          <w:ilvl w:val="2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проходящие военную службу по контракту, заключенному в соответствии с пунктом 7 статьи 38 Федерального закона от 28.03.1998 № 53-ФЗ «О воинской обязанно</w:t>
      </w:r>
      <w:r w:rsidR="00B44739">
        <w:rPr>
          <w:sz w:val="28"/>
          <w:szCs w:val="28"/>
        </w:rPr>
        <w:t>сти и военной службе»;</w:t>
      </w:r>
    </w:p>
    <w:p w:rsidR="00B44739" w:rsidRDefault="002C6041" w:rsidP="00E259D0">
      <w:pPr>
        <w:pStyle w:val="af0"/>
        <w:numPr>
          <w:ilvl w:val="2"/>
          <w:numId w:val="8"/>
        </w:numPr>
        <w:spacing w:line="322" w:lineRule="exact"/>
        <w:ind w:left="0" w:firstLine="620"/>
        <w:jc w:val="both"/>
        <w:rPr>
          <w:sz w:val="28"/>
          <w:szCs w:val="28"/>
        </w:rPr>
      </w:pPr>
      <w:proofErr w:type="gramStart"/>
      <w:r w:rsidRPr="00B44739">
        <w:rPr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 не ранее 24.02.2022</w:t>
      </w:r>
      <w:r w:rsidR="00B44739">
        <w:rPr>
          <w:sz w:val="28"/>
          <w:szCs w:val="28"/>
        </w:rPr>
        <w:t>.</w:t>
      </w:r>
      <w:proofErr w:type="gramEnd"/>
    </w:p>
    <w:p w:rsidR="002C6041" w:rsidRPr="00B44739" w:rsidRDefault="00B44739" w:rsidP="00E259D0">
      <w:pPr>
        <w:pStyle w:val="af0"/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C6041" w:rsidRPr="00B44739">
        <w:rPr>
          <w:sz w:val="28"/>
          <w:szCs w:val="28"/>
        </w:rPr>
        <w:t xml:space="preserve"> </w:t>
      </w:r>
      <w:proofErr w:type="gramStart"/>
      <w:r w:rsidR="002C6041" w:rsidRPr="00B44739">
        <w:rPr>
          <w:sz w:val="28"/>
          <w:szCs w:val="28"/>
        </w:rPr>
        <w:t xml:space="preserve">Дополнительная мера социальной поддержки имеет адресный характер и направлена на приобретение топлива для целей отопления жилого помещения с печным отоплением, расположенного на территории </w:t>
      </w:r>
      <w:r>
        <w:rPr>
          <w:sz w:val="28"/>
          <w:szCs w:val="28"/>
        </w:rPr>
        <w:t>Междуреченского</w:t>
      </w:r>
      <w:r w:rsidR="002C6041" w:rsidRPr="00B447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2C6041" w:rsidRPr="00B44739">
        <w:rPr>
          <w:sz w:val="28"/>
          <w:szCs w:val="28"/>
        </w:rPr>
        <w:t xml:space="preserve"> Вологодской области, в котором проживает по месту жительства (месту пребывания) военнослужащий совместно с супругой (супругом) и (или) со своим (своими) несовершеннолетним ребенком (детьми), либо со своим (своими) родителем (родителями), в объеме не превышающем 10</w:t>
      </w:r>
      <w:proofErr w:type="gramEnd"/>
      <w:r w:rsidR="002C6041" w:rsidRPr="00B44739">
        <w:rPr>
          <w:sz w:val="28"/>
          <w:szCs w:val="28"/>
        </w:rPr>
        <w:t xml:space="preserve"> куб. м</w:t>
      </w:r>
      <w:r>
        <w:rPr>
          <w:sz w:val="28"/>
          <w:szCs w:val="28"/>
        </w:rPr>
        <w:t>.</w:t>
      </w:r>
      <w:r w:rsidR="002C6041" w:rsidRPr="00B44739">
        <w:rPr>
          <w:sz w:val="28"/>
          <w:szCs w:val="28"/>
        </w:rPr>
        <w:t xml:space="preserve"> на одно жилое помещение с печным отоплением.</w:t>
      </w:r>
    </w:p>
    <w:p w:rsidR="00E259D0" w:rsidRDefault="00B44739" w:rsidP="00E259D0">
      <w:pPr>
        <w:spacing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C6041" w:rsidRPr="002C6041">
        <w:rPr>
          <w:sz w:val="28"/>
          <w:szCs w:val="28"/>
        </w:rPr>
        <w:t>Под жилым помещением с печным отоплением понимается жилой</w:t>
      </w:r>
      <w:r w:rsidR="00E259D0">
        <w:rPr>
          <w:sz w:val="28"/>
          <w:szCs w:val="28"/>
        </w:rPr>
        <w:t xml:space="preserve"> дом, </w:t>
      </w:r>
    </w:p>
    <w:p w:rsidR="002C6041" w:rsidRPr="002C6041" w:rsidRDefault="002C6041" w:rsidP="00E259D0">
      <w:pPr>
        <w:spacing w:line="322" w:lineRule="exact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lastRenderedPageBreak/>
        <w:t>квартира, имеющие печное отопление (в том числе оборудованные</w:t>
      </w:r>
      <w:r w:rsidR="00E259D0">
        <w:rPr>
          <w:sz w:val="28"/>
          <w:szCs w:val="28"/>
        </w:rPr>
        <w:t xml:space="preserve"> а</w:t>
      </w:r>
      <w:r w:rsidRPr="002C6041">
        <w:rPr>
          <w:sz w:val="28"/>
          <w:szCs w:val="28"/>
        </w:rPr>
        <w:t>втономной системой от</w:t>
      </w:r>
      <w:r w:rsidR="00B44739">
        <w:rPr>
          <w:sz w:val="28"/>
          <w:szCs w:val="28"/>
        </w:rPr>
        <w:t>опления, работающей на дровах).</w:t>
      </w:r>
      <w:proofErr w:type="gramEnd"/>
      <w:r w:rsidR="00B44739">
        <w:rPr>
          <w:sz w:val="28"/>
          <w:szCs w:val="28"/>
        </w:rPr>
        <w:t xml:space="preserve"> При этом </w:t>
      </w:r>
      <w:r w:rsidRPr="002C6041">
        <w:rPr>
          <w:sz w:val="28"/>
          <w:szCs w:val="28"/>
        </w:rPr>
        <w:t>отопление дровами должно быть основным способом обогрева жилого помещения.</w:t>
      </w:r>
    </w:p>
    <w:p w:rsidR="002C6041" w:rsidRPr="00B44739" w:rsidRDefault="00E259D0" w:rsidP="00E259D0">
      <w:pPr>
        <w:pStyle w:val="af0"/>
        <w:widowControl w:val="0"/>
        <w:numPr>
          <w:ilvl w:val="1"/>
          <w:numId w:val="9"/>
        </w:numPr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041" w:rsidRPr="00B44739">
        <w:rPr>
          <w:sz w:val="28"/>
          <w:szCs w:val="28"/>
        </w:rPr>
        <w:t>Получателями дополнительной меры социальной поддержки (далее - заявитель) в соответствии с настоящим Порядком являются:</w:t>
      </w:r>
    </w:p>
    <w:p w:rsidR="002C6041" w:rsidRPr="00B44739" w:rsidRDefault="002C6041" w:rsidP="00E259D0">
      <w:pPr>
        <w:pStyle w:val="af0"/>
        <w:numPr>
          <w:ilvl w:val="2"/>
          <w:numId w:val="9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супруга (супруг) военнослужащего и (или) ее (его) несовершеннолетние дети;</w:t>
      </w:r>
    </w:p>
    <w:p w:rsidR="002C6041" w:rsidRPr="00B44739" w:rsidRDefault="002C6041" w:rsidP="00E259D0">
      <w:pPr>
        <w:pStyle w:val="af0"/>
        <w:numPr>
          <w:ilvl w:val="2"/>
          <w:numId w:val="9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B44739">
        <w:rPr>
          <w:sz w:val="28"/>
          <w:szCs w:val="28"/>
        </w:rPr>
        <w:t>родитель (родители) военнослужащего (в случае отсутствия лиц, указанных в абзаце втором настоящего пункта).</w:t>
      </w:r>
    </w:p>
    <w:p w:rsidR="002C6041" w:rsidRP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В случае если родитель (родители) военнослужащего были лишены родительских прав (ограничены в родительских правах) в отношении военнослужащего дополнительная мера социальной поддержки указанным лицам не предоставляется.</w:t>
      </w:r>
    </w:p>
    <w:p w:rsidR="002C6041" w:rsidRDefault="00E259D0" w:rsidP="00E259D0">
      <w:pPr>
        <w:pStyle w:val="af0"/>
        <w:widowControl w:val="0"/>
        <w:numPr>
          <w:ilvl w:val="1"/>
          <w:numId w:val="9"/>
        </w:numPr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041" w:rsidRPr="00B44739">
        <w:rPr>
          <w:sz w:val="28"/>
          <w:szCs w:val="28"/>
        </w:rPr>
        <w:t xml:space="preserve">Дополнительная мера социальной поддержки предоставляется в отношении только </w:t>
      </w:r>
      <w:r w:rsidR="006B408C">
        <w:rPr>
          <w:sz w:val="28"/>
          <w:szCs w:val="28"/>
        </w:rPr>
        <w:t xml:space="preserve">одного </w:t>
      </w:r>
      <w:r w:rsidR="002C6041" w:rsidRPr="00B44739">
        <w:rPr>
          <w:sz w:val="28"/>
          <w:szCs w:val="28"/>
        </w:rPr>
        <w:t>жилого помещения с печным отоплением однократно в текущем году в размере 1</w:t>
      </w:r>
      <w:r w:rsidR="00B44739">
        <w:rPr>
          <w:sz w:val="28"/>
          <w:szCs w:val="28"/>
        </w:rPr>
        <w:t>0</w:t>
      </w:r>
      <w:r w:rsidR="002C6041" w:rsidRPr="00B44739">
        <w:rPr>
          <w:sz w:val="28"/>
          <w:szCs w:val="28"/>
        </w:rPr>
        <w:t xml:space="preserve"> 000 (</w:t>
      </w:r>
      <w:r w:rsidR="00B44739">
        <w:rPr>
          <w:sz w:val="28"/>
          <w:szCs w:val="28"/>
        </w:rPr>
        <w:t>десять</w:t>
      </w:r>
      <w:r w:rsidR="002C6041" w:rsidRPr="00B44739">
        <w:rPr>
          <w:sz w:val="28"/>
          <w:szCs w:val="28"/>
        </w:rPr>
        <w:t xml:space="preserve"> тысяч) рублей для приобретения топлива.</w:t>
      </w:r>
    </w:p>
    <w:p w:rsidR="002356B3" w:rsidRDefault="006B408C" w:rsidP="002356B3">
      <w:pPr>
        <w:pStyle w:val="af0"/>
        <w:widowControl w:val="0"/>
        <w:numPr>
          <w:ilvl w:val="1"/>
          <w:numId w:val="9"/>
        </w:numPr>
        <w:tabs>
          <w:tab w:val="left" w:pos="1071"/>
        </w:tabs>
        <w:spacing w:line="322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мера социальной поддержки не предоставляется в </w:t>
      </w:r>
      <w:r w:rsidR="002356B3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случаях</w:t>
      </w:r>
      <w:r w:rsidR="002356B3">
        <w:rPr>
          <w:sz w:val="28"/>
          <w:szCs w:val="28"/>
        </w:rPr>
        <w:t>:</w:t>
      </w:r>
    </w:p>
    <w:p w:rsidR="002356B3" w:rsidRDefault="006B408C" w:rsidP="002356B3">
      <w:pPr>
        <w:pStyle w:val="af0"/>
        <w:widowControl w:val="0"/>
        <w:numPr>
          <w:ilvl w:val="2"/>
          <w:numId w:val="9"/>
        </w:numPr>
        <w:tabs>
          <w:tab w:val="left" w:pos="1071"/>
        </w:tabs>
        <w:spacing w:line="322" w:lineRule="exact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получения </w:t>
      </w:r>
      <w:r w:rsidR="002356B3" w:rsidRPr="002356B3">
        <w:rPr>
          <w:sz w:val="28"/>
          <w:szCs w:val="28"/>
        </w:rPr>
        <w:t>ежегодн</w:t>
      </w:r>
      <w:r w:rsidR="002356B3">
        <w:rPr>
          <w:sz w:val="28"/>
          <w:szCs w:val="28"/>
        </w:rPr>
        <w:t>ой</w:t>
      </w:r>
      <w:r w:rsidR="002356B3" w:rsidRPr="002356B3">
        <w:rPr>
          <w:sz w:val="28"/>
          <w:szCs w:val="28"/>
        </w:rPr>
        <w:t xml:space="preserve"> денежн</w:t>
      </w:r>
      <w:r w:rsidR="002356B3">
        <w:rPr>
          <w:sz w:val="28"/>
          <w:szCs w:val="28"/>
        </w:rPr>
        <w:t>ой</w:t>
      </w:r>
      <w:r w:rsidR="002356B3" w:rsidRPr="002356B3">
        <w:rPr>
          <w:sz w:val="28"/>
          <w:szCs w:val="28"/>
        </w:rPr>
        <w:t xml:space="preserve"> компенсаци</w:t>
      </w:r>
      <w:r w:rsidR="002356B3">
        <w:rPr>
          <w:sz w:val="28"/>
          <w:szCs w:val="28"/>
        </w:rPr>
        <w:t>и</w:t>
      </w:r>
      <w:r w:rsidR="002356B3" w:rsidRPr="002356B3">
        <w:rPr>
          <w:sz w:val="28"/>
          <w:szCs w:val="28"/>
        </w:rPr>
        <w:t xml:space="preserve"> в соответствии с абзацем девятым пункта 3 решения Представительного Собрания округа от 23.05.2023 № 64 «О мерах социальной поддержки отдельных категорий граждан, проживающих и работающих в сельской местности на территории Междуреченского муниципального округа», на приобретение топлива в размере </w:t>
      </w:r>
      <w:r w:rsidR="002356B3">
        <w:rPr>
          <w:sz w:val="28"/>
          <w:szCs w:val="28"/>
        </w:rPr>
        <w:t xml:space="preserve">10 </w:t>
      </w:r>
      <w:r w:rsidR="002356B3" w:rsidRPr="002356B3">
        <w:rPr>
          <w:sz w:val="28"/>
          <w:szCs w:val="28"/>
        </w:rPr>
        <w:t>000 рублей</w:t>
      </w:r>
      <w:r w:rsidR="002356B3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жилого помещения с печным отоплением, указанного в</w:t>
      </w:r>
      <w:r w:rsidR="002356B3">
        <w:rPr>
          <w:sz w:val="28"/>
          <w:szCs w:val="28"/>
        </w:rPr>
        <w:t xml:space="preserve"> заявлении;</w:t>
      </w:r>
      <w:proofErr w:type="gramEnd"/>
    </w:p>
    <w:p w:rsidR="006B408C" w:rsidRDefault="002356B3" w:rsidP="002356B3">
      <w:pPr>
        <w:pStyle w:val="af0"/>
        <w:widowControl w:val="0"/>
        <w:numPr>
          <w:ilvl w:val="2"/>
          <w:numId w:val="9"/>
        </w:numPr>
        <w:tabs>
          <w:tab w:val="left" w:pos="1071"/>
        </w:tabs>
        <w:spacing w:line="322" w:lineRule="exac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получения денежной компенсации на приобретение топлива</w:t>
      </w:r>
      <w:r w:rsidR="006B408C">
        <w:rPr>
          <w:sz w:val="28"/>
          <w:szCs w:val="28"/>
        </w:rPr>
        <w:t xml:space="preserve"> от работодателя либо топлива.</w:t>
      </w:r>
    </w:p>
    <w:p w:rsidR="00B52D7E" w:rsidRDefault="006B408C" w:rsidP="00E259D0">
      <w:pPr>
        <w:pStyle w:val="af0"/>
        <w:widowControl w:val="0"/>
        <w:numPr>
          <w:ilvl w:val="1"/>
          <w:numId w:val="9"/>
        </w:numPr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D7E">
        <w:rPr>
          <w:sz w:val="28"/>
          <w:szCs w:val="28"/>
        </w:rPr>
        <w:t>Выплата денежной компенсации на приобретение топлива осуществляется ежегодно до окончания специальной военной операции.</w:t>
      </w:r>
    </w:p>
    <w:p w:rsidR="00B44739" w:rsidRDefault="00B44739" w:rsidP="00E259D0">
      <w:pPr>
        <w:pStyle w:val="af0"/>
        <w:widowControl w:val="0"/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</w:p>
    <w:p w:rsidR="00B44739" w:rsidRDefault="00E259D0" w:rsidP="00E259D0">
      <w:pPr>
        <w:pStyle w:val="af0"/>
        <w:widowControl w:val="0"/>
        <w:numPr>
          <w:ilvl w:val="0"/>
          <w:numId w:val="9"/>
        </w:numPr>
        <w:tabs>
          <w:tab w:val="left" w:pos="1071"/>
        </w:tabs>
        <w:spacing w:line="322" w:lineRule="exact"/>
        <w:ind w:left="0" w:firstLine="62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приема документов, необходимых для</w:t>
      </w:r>
      <w:r w:rsidR="00B44739">
        <w:rPr>
          <w:sz w:val="28"/>
          <w:szCs w:val="28"/>
        </w:rPr>
        <w:t xml:space="preserve"> предоставления дополнительной меры социальной поддержки</w:t>
      </w:r>
    </w:p>
    <w:p w:rsidR="00B44739" w:rsidRPr="00B44739" w:rsidRDefault="00B44739" w:rsidP="00E259D0">
      <w:pPr>
        <w:pStyle w:val="af0"/>
        <w:widowControl w:val="0"/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</w:p>
    <w:p w:rsidR="002C6041" w:rsidRPr="00B44739" w:rsidRDefault="00B44739" w:rsidP="00E259D0">
      <w:pPr>
        <w:pStyle w:val="af0"/>
        <w:widowControl w:val="0"/>
        <w:tabs>
          <w:tab w:val="left" w:pos="1071"/>
        </w:tabs>
        <w:spacing w:line="322" w:lineRule="exact"/>
        <w:ind w:left="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C6041" w:rsidRPr="00B44739">
        <w:rPr>
          <w:sz w:val="28"/>
          <w:szCs w:val="28"/>
        </w:rPr>
        <w:t xml:space="preserve">Дополнительная мера социальной поддержки предоставляется </w:t>
      </w:r>
      <w:r>
        <w:rPr>
          <w:sz w:val="28"/>
          <w:szCs w:val="28"/>
        </w:rPr>
        <w:t xml:space="preserve">только </w:t>
      </w:r>
      <w:r w:rsidR="002C6041" w:rsidRPr="00B44739">
        <w:rPr>
          <w:sz w:val="28"/>
          <w:szCs w:val="28"/>
        </w:rPr>
        <w:t xml:space="preserve">в заявительном порядке посредством обращения заявителя в </w:t>
      </w:r>
      <w:r w:rsidR="00E259D0">
        <w:rPr>
          <w:sz w:val="28"/>
          <w:szCs w:val="28"/>
        </w:rPr>
        <w:t xml:space="preserve">Территориальный отдел Управления по развитию территории </w:t>
      </w:r>
      <w:r w:rsidR="00C91ADA">
        <w:rPr>
          <w:sz w:val="28"/>
          <w:szCs w:val="28"/>
        </w:rPr>
        <w:t>администраци</w:t>
      </w:r>
      <w:r w:rsidR="00E259D0">
        <w:rPr>
          <w:sz w:val="28"/>
          <w:szCs w:val="28"/>
        </w:rPr>
        <w:t>и</w:t>
      </w:r>
      <w:r w:rsidR="00C91ADA">
        <w:rPr>
          <w:sz w:val="28"/>
          <w:szCs w:val="28"/>
        </w:rPr>
        <w:t xml:space="preserve"> Междуреченского муниципального округа</w:t>
      </w:r>
      <w:r w:rsidR="002C6041" w:rsidRPr="00B44739">
        <w:rPr>
          <w:sz w:val="28"/>
          <w:szCs w:val="28"/>
        </w:rPr>
        <w:t xml:space="preserve"> </w:t>
      </w:r>
      <w:r w:rsidR="00E259D0">
        <w:rPr>
          <w:sz w:val="28"/>
          <w:szCs w:val="28"/>
        </w:rPr>
        <w:t xml:space="preserve">по месту проживания заявителя (далее – Территориальный отдел) </w:t>
      </w:r>
      <w:r w:rsidR="002C6041" w:rsidRPr="00B44739">
        <w:rPr>
          <w:sz w:val="28"/>
          <w:szCs w:val="28"/>
        </w:rPr>
        <w:t>с предоставлением следующих подтверждающих документов:</w:t>
      </w:r>
    </w:p>
    <w:p w:rsidR="002C6041" w:rsidRPr="002C6041" w:rsidRDefault="00C91ADA" w:rsidP="00E259D0">
      <w:pPr>
        <w:tabs>
          <w:tab w:val="left" w:pos="1071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2C6041" w:rsidRPr="002C6041">
        <w:rPr>
          <w:sz w:val="28"/>
          <w:szCs w:val="28"/>
        </w:rPr>
        <w:t>заявления о предоставлении дополнительной меры социальной поддержки по форме согласно приложению 1 к настоящему Порядку.</w:t>
      </w:r>
    </w:p>
    <w:p w:rsidR="002C6041" w:rsidRP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В заявлении указывается способ уведомления о принятом решении (в том числе почтовый адрес, адрес электронной почты);</w:t>
      </w:r>
    </w:p>
    <w:p w:rsidR="002C6041" w:rsidRPr="002C6041" w:rsidRDefault="00C91ADA" w:rsidP="00E259D0">
      <w:pPr>
        <w:tabs>
          <w:tab w:val="left" w:pos="1076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2C6041" w:rsidRPr="002C6041">
        <w:rPr>
          <w:sz w:val="28"/>
          <w:szCs w:val="28"/>
        </w:rPr>
        <w:t>копии документа (сведения), подтверждающего (подтверждающие) участие военнослужащего в специальной военной операции;</w:t>
      </w:r>
    </w:p>
    <w:p w:rsidR="002C6041" w:rsidRPr="002C6041" w:rsidRDefault="00C91ADA" w:rsidP="00E259D0">
      <w:pPr>
        <w:tabs>
          <w:tab w:val="left" w:pos="1387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2.1.3. </w:t>
      </w:r>
      <w:r w:rsidR="002C6041" w:rsidRPr="002C6041">
        <w:rPr>
          <w:sz w:val="28"/>
          <w:szCs w:val="28"/>
        </w:rPr>
        <w:t xml:space="preserve">справка, выданная </w:t>
      </w:r>
      <w:r>
        <w:rPr>
          <w:sz w:val="28"/>
          <w:szCs w:val="28"/>
        </w:rPr>
        <w:t>Управлением по развитию территории администрации Междуреченского муниципального округа</w:t>
      </w:r>
      <w:r w:rsidR="002C6041" w:rsidRPr="002C6041">
        <w:rPr>
          <w:sz w:val="28"/>
          <w:szCs w:val="28"/>
        </w:rPr>
        <w:t>, подтверждающая наличие в жилом доме печного отопления;</w:t>
      </w:r>
    </w:p>
    <w:p w:rsidR="002C6041" w:rsidRPr="002C6041" w:rsidRDefault="00C91ADA" w:rsidP="00E259D0">
      <w:pPr>
        <w:tabs>
          <w:tab w:val="left" w:pos="1071"/>
        </w:tabs>
        <w:spacing w:line="322" w:lineRule="exact"/>
        <w:ind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2.1.4. </w:t>
      </w:r>
      <w:r w:rsidR="002C6041" w:rsidRPr="002C6041">
        <w:rPr>
          <w:sz w:val="28"/>
          <w:szCs w:val="28"/>
        </w:rPr>
        <w:t>документ (сведения), подтверждающий (подтверждающие) наличие родственных связей между заявителем и военнослужащим (свидетельство о рождении (усыновлении), об установлении отцовства, свидетельство о браке, иной документ, подтверждающий родство);</w:t>
      </w:r>
      <w:proofErr w:type="gramEnd"/>
    </w:p>
    <w:p w:rsidR="002C6041" w:rsidRPr="002C6041" w:rsidRDefault="00C91ADA" w:rsidP="00E259D0">
      <w:pPr>
        <w:tabs>
          <w:tab w:val="left" w:pos="1071"/>
        </w:tabs>
        <w:spacing w:line="322" w:lineRule="exact"/>
        <w:ind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2.1.5.</w:t>
      </w:r>
      <w:r w:rsidR="002C6041" w:rsidRPr="002C6041">
        <w:rPr>
          <w:sz w:val="28"/>
          <w:szCs w:val="28"/>
        </w:rPr>
        <w:tab/>
        <w:t xml:space="preserve">копии документов регистрационного учета, подтверждающие факт совместного проживания на территории </w:t>
      </w:r>
      <w:r>
        <w:rPr>
          <w:sz w:val="28"/>
          <w:szCs w:val="28"/>
        </w:rPr>
        <w:t xml:space="preserve">Междуреченского </w:t>
      </w:r>
      <w:r w:rsidR="002C6041" w:rsidRPr="002C60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2C6041" w:rsidRPr="002C6041">
        <w:rPr>
          <w:sz w:val="28"/>
          <w:szCs w:val="28"/>
        </w:rPr>
        <w:t xml:space="preserve"> Вологодской области по месту жительства (месту пребывания) получателя меры социальной поддержки и военнослужащего;</w:t>
      </w:r>
      <w:proofErr w:type="gramEnd"/>
    </w:p>
    <w:p w:rsid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2C6041" w:rsidRPr="002C6041">
        <w:rPr>
          <w:sz w:val="28"/>
          <w:szCs w:val="28"/>
        </w:rPr>
        <w:t xml:space="preserve">копию решения суда об установлении факта проживания в определенном месте на территории </w:t>
      </w:r>
      <w:r w:rsidRPr="00C91ADA">
        <w:rPr>
          <w:sz w:val="28"/>
          <w:szCs w:val="28"/>
        </w:rPr>
        <w:t xml:space="preserve">Междуреченского муниципального округа Вологодской области </w:t>
      </w:r>
      <w:r w:rsidR="002C6041" w:rsidRPr="002C6041">
        <w:rPr>
          <w:sz w:val="28"/>
          <w:szCs w:val="28"/>
        </w:rPr>
        <w:t>с отметкой о дате вступления его в законную силу (при наличии);</w:t>
      </w:r>
    </w:p>
    <w:p w:rsidR="00C91ADA" w:rsidRP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2.1.7. копию свидетельства о смерти (в случае гибели военнослужащего);</w:t>
      </w:r>
    </w:p>
    <w:p w:rsidR="002C6041" w:rsidRPr="002C6041" w:rsidRDefault="00C91ADA" w:rsidP="00E259D0">
      <w:pPr>
        <w:tabs>
          <w:tab w:val="left" w:pos="1163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2C6041" w:rsidRPr="002C6041">
        <w:rPr>
          <w:sz w:val="28"/>
          <w:szCs w:val="28"/>
        </w:rPr>
        <w:t>банковские реквизиты получателя меры социальной поддержки;</w:t>
      </w:r>
    </w:p>
    <w:p w:rsidR="002C6041" w:rsidRP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="002C6041" w:rsidRPr="002C6041">
        <w:rPr>
          <w:sz w:val="28"/>
          <w:szCs w:val="28"/>
        </w:rPr>
        <w:t>копию паспорта (свидетельства о рождении), ИНН, СНИЛС получателя меры социальной поддержки;</w:t>
      </w:r>
    </w:p>
    <w:p w:rsidR="002C6041" w:rsidRPr="002C6041" w:rsidRDefault="00C91ADA" w:rsidP="00E259D0">
      <w:pPr>
        <w:tabs>
          <w:tab w:val="left" w:pos="1076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2.1.10. </w:t>
      </w:r>
      <w:r w:rsidR="002C6041" w:rsidRPr="002C6041">
        <w:rPr>
          <w:sz w:val="28"/>
          <w:szCs w:val="28"/>
        </w:rPr>
        <w:t>согласие на обработку персональных данных согласно приложению 2 к настоящему Порядку;</w:t>
      </w:r>
    </w:p>
    <w:p w:rsidR="002C6041" w:rsidRPr="002C6041" w:rsidRDefault="00C91ADA" w:rsidP="00E259D0">
      <w:pPr>
        <w:tabs>
          <w:tab w:val="left" w:pos="127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r w:rsidR="002C6041" w:rsidRPr="002C6041">
        <w:rPr>
          <w:sz w:val="28"/>
          <w:szCs w:val="28"/>
        </w:rPr>
        <w:t>нотариально заверенную доверенность (для представителя заявителя).</w:t>
      </w:r>
    </w:p>
    <w:p w:rsidR="002C6041" w:rsidRP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C6041" w:rsidRPr="002C6041">
        <w:rPr>
          <w:sz w:val="28"/>
          <w:szCs w:val="28"/>
        </w:rPr>
        <w:t xml:space="preserve">В случае обращения от имени несовершеннолетнего заявителя его законного представителя, законным представителем </w:t>
      </w:r>
      <w:proofErr w:type="gramStart"/>
      <w:r w:rsidR="002C6041" w:rsidRPr="002C6041">
        <w:rPr>
          <w:sz w:val="28"/>
          <w:szCs w:val="28"/>
        </w:rPr>
        <w:t>предоставляется документ</w:t>
      </w:r>
      <w:proofErr w:type="gramEnd"/>
      <w:r w:rsidR="002C6041" w:rsidRPr="002C6041">
        <w:rPr>
          <w:sz w:val="28"/>
          <w:szCs w:val="28"/>
        </w:rPr>
        <w:t>, подтверждающий право представлять интересы несовершеннолетнего.</w:t>
      </w:r>
    </w:p>
    <w:p w:rsidR="002C6041" w:rsidRPr="002C6041" w:rsidRDefault="00C91ADA" w:rsidP="00E259D0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C6041" w:rsidRPr="002C6041">
        <w:rPr>
          <w:sz w:val="28"/>
          <w:szCs w:val="28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2C6041" w:rsidRPr="00C91ADA" w:rsidRDefault="002C6041" w:rsidP="00E259D0">
      <w:pPr>
        <w:pStyle w:val="af0"/>
        <w:widowControl w:val="0"/>
        <w:numPr>
          <w:ilvl w:val="1"/>
          <w:numId w:val="10"/>
        </w:numPr>
        <w:tabs>
          <w:tab w:val="left" w:pos="1034"/>
        </w:tabs>
        <w:spacing w:line="322" w:lineRule="exact"/>
        <w:ind w:left="0" w:firstLine="620"/>
        <w:jc w:val="both"/>
        <w:rPr>
          <w:sz w:val="28"/>
          <w:szCs w:val="28"/>
        </w:rPr>
      </w:pPr>
      <w:r w:rsidRPr="00C91ADA">
        <w:rPr>
          <w:sz w:val="28"/>
          <w:szCs w:val="28"/>
        </w:rPr>
        <w:t xml:space="preserve">Заявитель в целях получения дополнительной меры социальной поддержки обязан представить документы, предусмотренные подпунктами </w:t>
      </w:r>
      <w:r w:rsidR="00C91ADA">
        <w:rPr>
          <w:sz w:val="28"/>
          <w:szCs w:val="28"/>
        </w:rPr>
        <w:t>2.1.1, 2.1.3</w:t>
      </w:r>
      <w:r w:rsidRPr="00C91ADA">
        <w:rPr>
          <w:sz w:val="28"/>
          <w:szCs w:val="28"/>
        </w:rPr>
        <w:t>,</w:t>
      </w:r>
      <w:r w:rsidR="00C91ADA">
        <w:rPr>
          <w:sz w:val="28"/>
          <w:szCs w:val="28"/>
        </w:rPr>
        <w:t xml:space="preserve"> 2.1.5 - </w:t>
      </w:r>
      <w:r w:rsidRPr="00C91ADA">
        <w:rPr>
          <w:sz w:val="28"/>
          <w:szCs w:val="28"/>
        </w:rPr>
        <w:t xml:space="preserve"> </w:t>
      </w:r>
      <w:r w:rsidR="00C91ADA">
        <w:rPr>
          <w:sz w:val="28"/>
          <w:szCs w:val="28"/>
        </w:rPr>
        <w:t>2.1.11 пункта 2.1.</w:t>
      </w:r>
      <w:r w:rsidRPr="00C91ADA">
        <w:rPr>
          <w:sz w:val="28"/>
          <w:szCs w:val="28"/>
        </w:rPr>
        <w:t xml:space="preserve"> настоящего Порядка.</w:t>
      </w:r>
    </w:p>
    <w:p w:rsidR="002C6041" w:rsidRPr="002C6041" w:rsidRDefault="002C6041" w:rsidP="00404819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Копии документов, указанных в подпунктах </w:t>
      </w:r>
      <w:r w:rsidR="00E259D0">
        <w:rPr>
          <w:sz w:val="28"/>
          <w:szCs w:val="28"/>
        </w:rPr>
        <w:t>2.1.2. и</w:t>
      </w:r>
      <w:r w:rsidR="00C91ADA">
        <w:rPr>
          <w:sz w:val="28"/>
          <w:szCs w:val="28"/>
        </w:rPr>
        <w:t xml:space="preserve"> 2.1.4.</w:t>
      </w:r>
      <w:r w:rsidRPr="002C6041">
        <w:rPr>
          <w:sz w:val="28"/>
          <w:szCs w:val="28"/>
        </w:rPr>
        <w:t xml:space="preserve"> пункта 4 настоящего Порядка, заявитель представляет с предъявлением оригиналов документов для проверки их соответствия. При приеме документов </w:t>
      </w:r>
      <w:r w:rsidR="00E259D0">
        <w:rPr>
          <w:sz w:val="28"/>
          <w:szCs w:val="28"/>
        </w:rPr>
        <w:t xml:space="preserve">ответственное лицо Территориального отдела </w:t>
      </w:r>
      <w:r w:rsidRPr="002C6041">
        <w:rPr>
          <w:sz w:val="28"/>
          <w:szCs w:val="28"/>
        </w:rPr>
        <w:t>сличает представленные копии документов с оригиналом, делает отметку на представленной копии документа о соответствии ее оригиналу, подлинник возвращает заявителю. Ответственность за достоверность представленных документов и информации, содержащейся в них, возложена на заявителя.</w:t>
      </w:r>
    </w:p>
    <w:p w:rsidR="002C6041" w:rsidRP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Документы, указанные в подпунктах </w:t>
      </w:r>
      <w:r w:rsidR="00501C3E">
        <w:rPr>
          <w:sz w:val="28"/>
          <w:szCs w:val="28"/>
        </w:rPr>
        <w:t>2.1.2. и 2.1.4.</w:t>
      </w:r>
      <w:r w:rsidRPr="002C6041">
        <w:rPr>
          <w:sz w:val="28"/>
          <w:szCs w:val="28"/>
        </w:rPr>
        <w:t xml:space="preserve"> пункта </w:t>
      </w:r>
      <w:r w:rsidR="00501C3E">
        <w:rPr>
          <w:sz w:val="28"/>
          <w:szCs w:val="28"/>
        </w:rPr>
        <w:t>2.1.</w:t>
      </w:r>
      <w:r w:rsidRPr="002C6041">
        <w:rPr>
          <w:sz w:val="28"/>
          <w:szCs w:val="28"/>
        </w:rPr>
        <w:t xml:space="preserve"> настоящего Порядка заявитель вправе предоставить. В случае непредставления указанных документов, данные документы запрашиваются </w:t>
      </w:r>
      <w:r w:rsidR="00501C3E">
        <w:rPr>
          <w:sz w:val="28"/>
          <w:szCs w:val="28"/>
        </w:rPr>
        <w:t>Территориальным отделом</w:t>
      </w:r>
      <w:r w:rsidRPr="002C6041">
        <w:rPr>
          <w:sz w:val="28"/>
          <w:szCs w:val="28"/>
        </w:rPr>
        <w:t xml:space="preserve"> самостоятельно.</w:t>
      </w:r>
    </w:p>
    <w:p w:rsidR="002C6041" w:rsidRPr="00501C3E" w:rsidRDefault="002C6041" w:rsidP="00501C3E">
      <w:pPr>
        <w:pStyle w:val="af0"/>
        <w:widowControl w:val="0"/>
        <w:numPr>
          <w:ilvl w:val="1"/>
          <w:numId w:val="10"/>
        </w:numPr>
        <w:tabs>
          <w:tab w:val="left" w:pos="0"/>
          <w:tab w:val="left" w:pos="1034"/>
        </w:tabs>
        <w:spacing w:line="322" w:lineRule="exact"/>
        <w:ind w:left="0" w:firstLine="540"/>
        <w:jc w:val="both"/>
        <w:rPr>
          <w:sz w:val="28"/>
          <w:szCs w:val="28"/>
        </w:rPr>
      </w:pPr>
      <w:r w:rsidRPr="00501C3E">
        <w:rPr>
          <w:sz w:val="28"/>
          <w:szCs w:val="28"/>
        </w:rPr>
        <w:t xml:space="preserve">Заявление и прилагаемые документы представляются путем личного </w:t>
      </w:r>
      <w:r w:rsidRPr="00501C3E">
        <w:rPr>
          <w:sz w:val="28"/>
          <w:szCs w:val="28"/>
        </w:rPr>
        <w:lastRenderedPageBreak/>
        <w:t>обращения или посредством почтовой связи.</w:t>
      </w:r>
    </w:p>
    <w:p w:rsidR="002C6041" w:rsidRPr="00501C3E" w:rsidRDefault="002C6041" w:rsidP="00501C3E">
      <w:pPr>
        <w:pStyle w:val="af0"/>
        <w:widowControl w:val="0"/>
        <w:numPr>
          <w:ilvl w:val="1"/>
          <w:numId w:val="10"/>
        </w:numPr>
        <w:tabs>
          <w:tab w:val="left" w:pos="0"/>
          <w:tab w:val="left" w:pos="1034"/>
        </w:tabs>
        <w:spacing w:line="322" w:lineRule="exact"/>
        <w:ind w:left="0" w:firstLine="540"/>
        <w:jc w:val="both"/>
        <w:rPr>
          <w:sz w:val="28"/>
          <w:szCs w:val="28"/>
        </w:rPr>
      </w:pPr>
      <w:r w:rsidRPr="00501C3E">
        <w:rPr>
          <w:sz w:val="28"/>
          <w:szCs w:val="28"/>
        </w:rPr>
        <w:t>Основаниями для отказа в приеме документов на предоставление дополнительной меры социальной поддержки являются:</w:t>
      </w:r>
    </w:p>
    <w:p w:rsidR="002C6041" w:rsidRPr="002C6041" w:rsidRDefault="002C6041" w:rsidP="00E259D0">
      <w:pPr>
        <w:widowControl w:val="0"/>
        <w:numPr>
          <w:ilvl w:val="0"/>
          <w:numId w:val="7"/>
        </w:numPr>
        <w:tabs>
          <w:tab w:val="left" w:pos="1034"/>
        </w:tabs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отсутствие места жительства (пребывания) военнослужащего на территории </w:t>
      </w:r>
      <w:r w:rsidR="00501C3E">
        <w:rPr>
          <w:sz w:val="28"/>
          <w:szCs w:val="28"/>
        </w:rPr>
        <w:t xml:space="preserve">Междуреченского </w:t>
      </w:r>
      <w:r w:rsidRPr="002C6041">
        <w:rPr>
          <w:sz w:val="28"/>
          <w:szCs w:val="28"/>
        </w:rPr>
        <w:t>муниципального</w:t>
      </w:r>
      <w:r w:rsidR="00501C3E">
        <w:rPr>
          <w:sz w:val="28"/>
          <w:szCs w:val="28"/>
        </w:rPr>
        <w:t xml:space="preserve"> округа</w:t>
      </w:r>
      <w:r w:rsidRPr="002C6041">
        <w:rPr>
          <w:sz w:val="28"/>
          <w:szCs w:val="28"/>
        </w:rPr>
        <w:t xml:space="preserve"> Вологодской области</w:t>
      </w:r>
      <w:r w:rsidR="00501C3E">
        <w:rPr>
          <w:sz w:val="28"/>
          <w:szCs w:val="28"/>
        </w:rPr>
        <w:t xml:space="preserve"> (далее – округ)</w:t>
      </w:r>
      <w:r w:rsidRPr="002C6041">
        <w:rPr>
          <w:sz w:val="28"/>
          <w:szCs w:val="28"/>
        </w:rPr>
        <w:t>;</w:t>
      </w:r>
    </w:p>
    <w:p w:rsidR="002C6041" w:rsidRPr="002C6041" w:rsidRDefault="002C6041" w:rsidP="00E259D0">
      <w:pPr>
        <w:widowControl w:val="0"/>
        <w:numPr>
          <w:ilvl w:val="0"/>
          <w:numId w:val="7"/>
        </w:numPr>
        <w:tabs>
          <w:tab w:val="left" w:pos="1034"/>
        </w:tabs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размещение жилого помещения с печным отоплением, в отношении которого подано заявление, за пределами территории </w:t>
      </w:r>
      <w:r w:rsidR="00501C3E">
        <w:rPr>
          <w:sz w:val="28"/>
          <w:szCs w:val="28"/>
        </w:rPr>
        <w:t>округа</w:t>
      </w:r>
      <w:r w:rsidRPr="002C6041">
        <w:rPr>
          <w:sz w:val="28"/>
          <w:szCs w:val="28"/>
        </w:rPr>
        <w:t>;</w:t>
      </w:r>
    </w:p>
    <w:p w:rsidR="002C6041" w:rsidRPr="002C6041" w:rsidRDefault="002C6041" w:rsidP="00E259D0">
      <w:pPr>
        <w:widowControl w:val="0"/>
        <w:numPr>
          <w:ilvl w:val="0"/>
          <w:numId w:val="7"/>
        </w:numPr>
        <w:tabs>
          <w:tab w:val="left" w:pos="1034"/>
        </w:tabs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представление документов, имеющих подчистки, приписки, зачеркнутые слова (цифры) и иные неоговоренные исправления, а также серьезные повреждения, которые не позволяют однозначно истолковать их содержание;</w:t>
      </w:r>
    </w:p>
    <w:p w:rsid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 xml:space="preserve">- предоставление не в полном объеме документов, указанных в пункте </w:t>
      </w:r>
      <w:r w:rsidR="00501C3E">
        <w:rPr>
          <w:sz w:val="28"/>
          <w:szCs w:val="28"/>
        </w:rPr>
        <w:t xml:space="preserve"> 2.1.</w:t>
      </w:r>
      <w:r w:rsidRPr="002C6041">
        <w:rPr>
          <w:sz w:val="28"/>
          <w:szCs w:val="28"/>
        </w:rPr>
        <w:t xml:space="preserve"> настоящ</w:t>
      </w:r>
      <w:r w:rsidR="00501C3E">
        <w:rPr>
          <w:sz w:val="28"/>
          <w:szCs w:val="28"/>
        </w:rPr>
        <w:t>его</w:t>
      </w:r>
      <w:r w:rsidRPr="002C6041">
        <w:rPr>
          <w:sz w:val="28"/>
          <w:szCs w:val="28"/>
        </w:rPr>
        <w:t xml:space="preserve"> Порядка, обязанность по предоставлению которых возложена на заявителя.</w:t>
      </w:r>
      <w:proofErr w:type="gramEnd"/>
    </w:p>
    <w:p w:rsidR="002C6041" w:rsidRDefault="00501C3E" w:rsidP="00501C3E">
      <w:pPr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2C6041" w:rsidRPr="002C6041">
        <w:rPr>
          <w:sz w:val="28"/>
          <w:szCs w:val="28"/>
        </w:rPr>
        <w:t xml:space="preserve">Решение о предоставлении (отказе в предоставлении) дополнительной меры социальной поддержки принимается администрацией </w:t>
      </w:r>
      <w:r>
        <w:rPr>
          <w:sz w:val="28"/>
          <w:szCs w:val="28"/>
        </w:rPr>
        <w:t xml:space="preserve">Междуреченского </w:t>
      </w:r>
      <w:r w:rsidR="002C6041" w:rsidRPr="002C60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2C6041" w:rsidRPr="002C6041">
        <w:rPr>
          <w:sz w:val="28"/>
          <w:szCs w:val="28"/>
        </w:rPr>
        <w:t xml:space="preserve"> в форме р</w:t>
      </w:r>
      <w:r>
        <w:rPr>
          <w:sz w:val="28"/>
          <w:szCs w:val="28"/>
        </w:rPr>
        <w:t>аспоряжения</w:t>
      </w:r>
      <w:r w:rsidR="002C6041" w:rsidRPr="002C6041">
        <w:rPr>
          <w:sz w:val="28"/>
          <w:szCs w:val="28"/>
        </w:rPr>
        <w:t xml:space="preserve">, проект которого готовится </w:t>
      </w:r>
      <w:r>
        <w:rPr>
          <w:sz w:val="28"/>
          <w:szCs w:val="28"/>
        </w:rPr>
        <w:t>Территориальным отделом</w:t>
      </w:r>
      <w:r w:rsidR="002C6041" w:rsidRPr="002C6041">
        <w:rPr>
          <w:sz w:val="28"/>
          <w:szCs w:val="28"/>
        </w:rPr>
        <w:t xml:space="preserve"> в течение 10 рабочих дней со дня регистрации заявления, а в случае направления запрос</w:t>
      </w:r>
      <w:r>
        <w:rPr>
          <w:sz w:val="28"/>
          <w:szCs w:val="28"/>
        </w:rPr>
        <w:t>ов</w:t>
      </w:r>
      <w:r w:rsidR="002C6041" w:rsidRPr="002C6041">
        <w:rPr>
          <w:sz w:val="28"/>
          <w:szCs w:val="28"/>
        </w:rPr>
        <w:t xml:space="preserve"> - со дня получения ответа на соответствующий запрос.</w:t>
      </w:r>
    </w:p>
    <w:p w:rsidR="00501C3E" w:rsidRDefault="00501C3E" w:rsidP="00501C3E">
      <w:pPr>
        <w:spacing w:line="322" w:lineRule="exact"/>
        <w:ind w:firstLine="620"/>
        <w:jc w:val="both"/>
        <w:rPr>
          <w:sz w:val="28"/>
          <w:szCs w:val="28"/>
        </w:rPr>
      </w:pPr>
    </w:p>
    <w:p w:rsidR="00501C3E" w:rsidRPr="00501C3E" w:rsidRDefault="00501C3E" w:rsidP="00501C3E">
      <w:pPr>
        <w:pStyle w:val="af0"/>
        <w:numPr>
          <w:ilvl w:val="0"/>
          <w:numId w:val="10"/>
        </w:numPr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дополнительной меры социальной поддержки</w:t>
      </w:r>
    </w:p>
    <w:p w:rsidR="00501C3E" w:rsidRPr="002C6041" w:rsidRDefault="00501C3E" w:rsidP="00501C3E">
      <w:pPr>
        <w:spacing w:line="322" w:lineRule="exact"/>
        <w:ind w:firstLine="620"/>
        <w:jc w:val="both"/>
        <w:rPr>
          <w:sz w:val="28"/>
          <w:szCs w:val="28"/>
        </w:rPr>
      </w:pPr>
    </w:p>
    <w:p w:rsidR="002C6041" w:rsidRPr="00501C3E" w:rsidRDefault="002C6041" w:rsidP="00501C3E">
      <w:pPr>
        <w:pStyle w:val="af0"/>
        <w:widowControl w:val="0"/>
        <w:numPr>
          <w:ilvl w:val="1"/>
          <w:numId w:val="11"/>
        </w:numPr>
        <w:tabs>
          <w:tab w:val="left" w:pos="1092"/>
        </w:tabs>
        <w:spacing w:line="322" w:lineRule="exact"/>
        <w:ind w:left="0" w:firstLine="620"/>
        <w:jc w:val="both"/>
        <w:rPr>
          <w:sz w:val="28"/>
          <w:szCs w:val="28"/>
        </w:rPr>
      </w:pPr>
      <w:r w:rsidRPr="00501C3E">
        <w:rPr>
          <w:sz w:val="28"/>
          <w:szCs w:val="28"/>
        </w:rPr>
        <w:t>Основаниями для отказа в предоставлении дополнительной меры социальной поддержки являются:</w:t>
      </w:r>
    </w:p>
    <w:p w:rsidR="002C6041" w:rsidRPr="002C6041" w:rsidRDefault="00501C3E" w:rsidP="00E259D0">
      <w:pPr>
        <w:tabs>
          <w:tab w:val="left" w:pos="109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2C6041" w:rsidRPr="002C6041">
        <w:rPr>
          <w:sz w:val="28"/>
          <w:szCs w:val="28"/>
        </w:rPr>
        <w:t xml:space="preserve">несоответствие заявителя требованиям, </w:t>
      </w:r>
      <w:proofErr w:type="gramStart"/>
      <w:r w:rsidR="002C6041" w:rsidRPr="002C6041">
        <w:rPr>
          <w:sz w:val="28"/>
          <w:szCs w:val="28"/>
        </w:rPr>
        <w:t>указанных</w:t>
      </w:r>
      <w:proofErr w:type="gramEnd"/>
      <w:r w:rsidR="002C6041" w:rsidRPr="002C6041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1</w:t>
      </w:r>
      <w:r w:rsidR="002C6041" w:rsidRPr="002C6041">
        <w:rPr>
          <w:sz w:val="28"/>
          <w:szCs w:val="28"/>
        </w:rPr>
        <w:t xml:space="preserve"> настоящего Порядка;</w:t>
      </w:r>
    </w:p>
    <w:p w:rsidR="002C6041" w:rsidRPr="002C6041" w:rsidRDefault="00501C3E" w:rsidP="00E259D0">
      <w:pPr>
        <w:tabs>
          <w:tab w:val="left" w:pos="109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2C6041" w:rsidRPr="002C6041">
        <w:rPr>
          <w:sz w:val="28"/>
          <w:szCs w:val="28"/>
        </w:rPr>
        <w:t>непредставление документов, обязанность по предоставлению которых настоящим Порядком возложена на заявителя;</w:t>
      </w:r>
    </w:p>
    <w:p w:rsidR="002C6041" w:rsidRPr="002C6041" w:rsidRDefault="00501C3E" w:rsidP="00E259D0">
      <w:pPr>
        <w:tabs>
          <w:tab w:val="left" w:pos="109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2C6041" w:rsidRPr="002C6041">
        <w:rPr>
          <w:sz w:val="28"/>
          <w:szCs w:val="28"/>
        </w:rPr>
        <w:t>представление документов, обязанность по предоставлению которых настоящим Порядком возложена на заявителя, содержащих неполные сведения, недостаточные для принятия решения о предоставлении дополнительной меры социальной поддержки;</w:t>
      </w:r>
    </w:p>
    <w:p w:rsidR="002C6041" w:rsidRPr="002C6041" w:rsidRDefault="00501C3E" w:rsidP="00E259D0">
      <w:pPr>
        <w:tabs>
          <w:tab w:val="left" w:pos="1092"/>
        </w:tabs>
        <w:spacing w:line="322" w:lineRule="exact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2C6041" w:rsidRPr="002C6041">
        <w:rPr>
          <w:sz w:val="28"/>
          <w:szCs w:val="28"/>
        </w:rPr>
        <w:t>реализация права на получение дополнительной меры социальной поддержки на указанную в настояще</w:t>
      </w:r>
      <w:r>
        <w:rPr>
          <w:sz w:val="28"/>
          <w:szCs w:val="28"/>
        </w:rPr>
        <w:t>м</w:t>
      </w:r>
      <w:r w:rsidR="002C6041" w:rsidRPr="002C6041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="002C6041" w:rsidRPr="002C6041">
        <w:rPr>
          <w:sz w:val="28"/>
          <w:szCs w:val="28"/>
        </w:rPr>
        <w:t xml:space="preserve"> цель в соответствии с настоящим Порядком иным членом семьи военнослужащего в текущем году.</w:t>
      </w:r>
    </w:p>
    <w:p w:rsidR="002C6041" w:rsidRDefault="002C6041" w:rsidP="00E259D0">
      <w:pPr>
        <w:spacing w:line="322" w:lineRule="exact"/>
        <w:ind w:firstLine="6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При устранении причин, послуживших основанием для отказа, документы для предоставления дополнительной меры социальной поддержки могут быть вновь представлены заявителем в соответствии с настоящим Порядком.</w:t>
      </w:r>
    </w:p>
    <w:p w:rsidR="00501C3E" w:rsidRDefault="00501C3E" w:rsidP="00E259D0">
      <w:pPr>
        <w:spacing w:line="322" w:lineRule="exact"/>
        <w:ind w:firstLine="620"/>
        <w:jc w:val="both"/>
        <w:rPr>
          <w:sz w:val="28"/>
          <w:szCs w:val="28"/>
        </w:rPr>
      </w:pPr>
    </w:p>
    <w:p w:rsidR="00501C3E" w:rsidRDefault="00501C3E" w:rsidP="00372B77">
      <w:pPr>
        <w:pStyle w:val="af0"/>
        <w:numPr>
          <w:ilvl w:val="0"/>
          <w:numId w:val="11"/>
        </w:numPr>
        <w:spacing w:line="322" w:lineRule="exact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501C3E" w:rsidRPr="00501C3E" w:rsidRDefault="00501C3E" w:rsidP="00501C3E">
      <w:pPr>
        <w:pStyle w:val="af0"/>
        <w:spacing w:line="322" w:lineRule="exact"/>
        <w:ind w:left="450"/>
        <w:jc w:val="both"/>
        <w:rPr>
          <w:sz w:val="28"/>
          <w:szCs w:val="28"/>
        </w:rPr>
      </w:pPr>
    </w:p>
    <w:p w:rsidR="002C6041" w:rsidRPr="00501C3E" w:rsidRDefault="002C6041" w:rsidP="00372B77">
      <w:pPr>
        <w:pStyle w:val="af0"/>
        <w:widowControl w:val="0"/>
        <w:numPr>
          <w:ilvl w:val="1"/>
          <w:numId w:val="11"/>
        </w:numPr>
        <w:tabs>
          <w:tab w:val="left" w:pos="620"/>
        </w:tabs>
        <w:spacing w:line="322" w:lineRule="exact"/>
        <w:ind w:left="0" w:firstLine="620"/>
        <w:jc w:val="both"/>
        <w:rPr>
          <w:sz w:val="28"/>
          <w:szCs w:val="28"/>
        </w:rPr>
      </w:pPr>
      <w:r w:rsidRPr="00501C3E">
        <w:rPr>
          <w:sz w:val="28"/>
          <w:szCs w:val="28"/>
        </w:rPr>
        <w:t xml:space="preserve">Принятое решение о предоставлении (об отказе в предоставлении) дополнительной меры социальной поддержки </w:t>
      </w:r>
      <w:r w:rsidR="00501C3E">
        <w:rPr>
          <w:sz w:val="28"/>
          <w:szCs w:val="28"/>
        </w:rPr>
        <w:t>Территориальный отдел</w:t>
      </w:r>
      <w:r w:rsidRPr="00501C3E">
        <w:rPr>
          <w:sz w:val="28"/>
          <w:szCs w:val="28"/>
        </w:rPr>
        <w:t xml:space="preserve"> доводит </w:t>
      </w:r>
      <w:r w:rsidRPr="00501C3E">
        <w:rPr>
          <w:sz w:val="28"/>
          <w:szCs w:val="28"/>
        </w:rPr>
        <w:lastRenderedPageBreak/>
        <w:t>до сведения заявителя в срок не позднее 5 рабочих дней со дня принятия такого решения способом, указанным в заявлении.</w:t>
      </w:r>
    </w:p>
    <w:p w:rsidR="002C6041" w:rsidRPr="00372B77" w:rsidRDefault="002C6041" w:rsidP="00372B77">
      <w:pPr>
        <w:pStyle w:val="af0"/>
        <w:widowControl w:val="0"/>
        <w:numPr>
          <w:ilvl w:val="1"/>
          <w:numId w:val="11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372B77">
        <w:rPr>
          <w:sz w:val="28"/>
          <w:szCs w:val="28"/>
        </w:rPr>
        <w:t>Принятое решение о предоставлении (об отказе в предоставлении) дополнительной меры социальной поддержки может быть обжаловано в установленном законодательством порядке.</w:t>
      </w:r>
    </w:p>
    <w:p w:rsidR="002C6041" w:rsidRPr="00372B77" w:rsidRDefault="002C6041" w:rsidP="00372B77">
      <w:pPr>
        <w:pStyle w:val="af0"/>
        <w:widowControl w:val="0"/>
        <w:numPr>
          <w:ilvl w:val="1"/>
          <w:numId w:val="11"/>
        </w:numPr>
        <w:tabs>
          <w:tab w:val="left" w:pos="1284"/>
        </w:tabs>
        <w:spacing w:line="322" w:lineRule="exact"/>
        <w:ind w:left="0" w:firstLine="620"/>
        <w:jc w:val="both"/>
        <w:rPr>
          <w:sz w:val="28"/>
          <w:szCs w:val="28"/>
        </w:rPr>
      </w:pPr>
      <w:r w:rsidRPr="00372B77">
        <w:rPr>
          <w:sz w:val="28"/>
          <w:szCs w:val="28"/>
        </w:rPr>
        <w:t xml:space="preserve">Предоставление дополнительной меры социальной поддержки производится </w:t>
      </w:r>
      <w:r w:rsidR="00372B77">
        <w:rPr>
          <w:sz w:val="28"/>
          <w:szCs w:val="28"/>
        </w:rPr>
        <w:t>КУ «Центр бюджетного учета и отчетности Междуреченского муниципального округа»</w:t>
      </w:r>
      <w:r w:rsidRPr="00372B77">
        <w:rPr>
          <w:sz w:val="28"/>
          <w:szCs w:val="28"/>
        </w:rPr>
        <w:t xml:space="preserve"> путем перечисления денежных средств на банковский счет получателя дополнительной меры социальной поддержки, открытый в кредитной организации, в течение 10 рабочих дней со дня принятия решения о предоставлении дополнительной меры социальной поддержки.</w:t>
      </w:r>
    </w:p>
    <w:p w:rsidR="002C6041" w:rsidRPr="00372B77" w:rsidRDefault="002C6041" w:rsidP="00372B77">
      <w:pPr>
        <w:pStyle w:val="af0"/>
        <w:widowControl w:val="0"/>
        <w:numPr>
          <w:ilvl w:val="1"/>
          <w:numId w:val="11"/>
        </w:numPr>
        <w:spacing w:line="322" w:lineRule="exact"/>
        <w:ind w:left="0" w:firstLine="620"/>
        <w:jc w:val="both"/>
        <w:rPr>
          <w:sz w:val="28"/>
          <w:szCs w:val="28"/>
        </w:rPr>
      </w:pPr>
      <w:r w:rsidRPr="00372B77">
        <w:rPr>
          <w:sz w:val="28"/>
          <w:szCs w:val="28"/>
        </w:rPr>
        <w:t xml:space="preserve">В случае выявлении факта получения заявителем дополнительной меры социальной поддержки в соответствии с настоящим Порядком в отсутствие законных оснований необоснованно предоставленная дополнительная мера социальной поддержки подлежит возврату в бюджет </w:t>
      </w:r>
      <w:r w:rsidR="00372B77">
        <w:rPr>
          <w:sz w:val="28"/>
          <w:szCs w:val="28"/>
        </w:rPr>
        <w:t>округа</w:t>
      </w:r>
      <w:r w:rsidRPr="00372B77">
        <w:rPr>
          <w:sz w:val="28"/>
          <w:szCs w:val="28"/>
        </w:rPr>
        <w:t>, в том числе в судебном порядке.</w:t>
      </w:r>
    </w:p>
    <w:p w:rsidR="002C6041" w:rsidRPr="002C6041" w:rsidRDefault="002C6041" w:rsidP="00E259D0">
      <w:pPr>
        <w:ind w:firstLine="620"/>
        <w:rPr>
          <w:color w:val="auto"/>
          <w:sz w:val="28"/>
          <w:szCs w:val="28"/>
        </w:rPr>
        <w:sectPr w:rsidR="002C6041" w:rsidRPr="002C6041" w:rsidSect="00F90B74">
          <w:pgSz w:w="11900" w:h="16840"/>
          <w:pgMar w:top="851" w:right="851" w:bottom="1134" w:left="1418" w:header="0" w:footer="6" w:gutter="0"/>
          <w:cols w:space="720"/>
        </w:sectPr>
      </w:pPr>
    </w:p>
    <w:p w:rsidR="00372B77" w:rsidRDefault="00372B77" w:rsidP="002C6041">
      <w:pPr>
        <w:pStyle w:val="62"/>
        <w:shd w:val="clear" w:color="auto" w:fill="auto"/>
        <w:spacing w:after="249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C6041" w:rsidRPr="002C6041">
        <w:rPr>
          <w:sz w:val="28"/>
          <w:szCs w:val="28"/>
        </w:rPr>
        <w:t xml:space="preserve">1 к Порядку </w:t>
      </w:r>
    </w:p>
    <w:p w:rsidR="00372B77" w:rsidRDefault="002C6041" w:rsidP="002C6041">
      <w:pPr>
        <w:pStyle w:val="62"/>
        <w:shd w:val="clear" w:color="auto" w:fill="auto"/>
        <w:spacing w:after="249"/>
        <w:ind w:left="4820"/>
        <w:rPr>
          <w:sz w:val="28"/>
          <w:szCs w:val="28"/>
        </w:rPr>
      </w:pPr>
      <w:r w:rsidRPr="002C6041">
        <w:rPr>
          <w:sz w:val="28"/>
          <w:szCs w:val="28"/>
        </w:rPr>
        <w:t xml:space="preserve">В администрацию </w:t>
      </w:r>
      <w:r w:rsidR="00372B77">
        <w:rPr>
          <w:sz w:val="28"/>
          <w:szCs w:val="28"/>
        </w:rPr>
        <w:t>Междуреченского муниципального округа</w:t>
      </w:r>
      <w:r w:rsidRPr="002C6041">
        <w:rPr>
          <w:sz w:val="28"/>
          <w:szCs w:val="28"/>
        </w:rPr>
        <w:t xml:space="preserve"> Вологодской области </w:t>
      </w:r>
    </w:p>
    <w:p w:rsidR="00372B77" w:rsidRDefault="002C6041" w:rsidP="002C6041">
      <w:pPr>
        <w:pStyle w:val="62"/>
        <w:shd w:val="clear" w:color="auto" w:fill="auto"/>
        <w:spacing w:after="249"/>
        <w:ind w:left="4820"/>
        <w:rPr>
          <w:sz w:val="28"/>
          <w:szCs w:val="28"/>
        </w:rPr>
      </w:pPr>
      <w:r w:rsidRPr="002C6041">
        <w:rPr>
          <w:sz w:val="28"/>
          <w:szCs w:val="28"/>
        </w:rPr>
        <w:t xml:space="preserve">от </w:t>
      </w:r>
    </w:p>
    <w:p w:rsidR="002C6041" w:rsidRPr="002C6041" w:rsidRDefault="002C6041" w:rsidP="00F90B74">
      <w:pPr>
        <w:pStyle w:val="62"/>
        <w:shd w:val="clear" w:color="auto" w:fill="auto"/>
        <w:spacing w:after="0" w:line="240" w:lineRule="auto"/>
        <w:ind w:left="4820"/>
        <w:rPr>
          <w:sz w:val="28"/>
          <w:szCs w:val="28"/>
        </w:rPr>
      </w:pPr>
      <w:r w:rsidRPr="002C6041">
        <w:rPr>
          <w:rStyle w:val="71"/>
          <w:sz w:val="28"/>
          <w:szCs w:val="28"/>
        </w:rPr>
        <w:t>место регистрации:</w:t>
      </w:r>
    </w:p>
    <w:p w:rsidR="002C6041" w:rsidRPr="002C6041" w:rsidRDefault="002C6041" w:rsidP="00F90B74">
      <w:pPr>
        <w:pStyle w:val="af2"/>
        <w:framePr w:w="4507" w:h="1979" w:hRule="exact" w:wrap="notBeside" w:vAnchor="text" w:hAnchor="text" w:xAlign="right" w:y="3"/>
        <w:shd w:val="clear" w:color="auto" w:fill="auto"/>
        <w:spacing w:line="240" w:lineRule="auto"/>
        <w:rPr>
          <w:sz w:val="28"/>
          <w:szCs w:val="28"/>
        </w:rPr>
      </w:pPr>
      <w:r w:rsidRPr="002C6041">
        <w:rPr>
          <w:sz w:val="28"/>
          <w:szCs w:val="28"/>
        </w:rPr>
        <w:t>фактический адрес проживания: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2275"/>
      </w:tblGrid>
      <w:tr w:rsidR="002C6041" w:rsidRPr="002C6041" w:rsidTr="002C6041">
        <w:trPr>
          <w:trHeight w:hRule="exact" w:val="187"/>
          <w:jc w:val="right"/>
        </w:trPr>
        <w:tc>
          <w:tcPr>
            <w:tcW w:w="2232" w:type="dxa"/>
            <w:shd w:val="clear" w:color="auto" w:fill="FFFFFF"/>
            <w:vAlign w:val="bottom"/>
            <w:hideMark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дата рождения:</w:t>
            </w:r>
          </w:p>
        </w:tc>
        <w:tc>
          <w:tcPr>
            <w:tcW w:w="2275" w:type="dxa"/>
            <w:shd w:val="clear" w:color="auto" w:fill="FFFFFF"/>
            <w:vAlign w:val="bottom"/>
            <w:hideMark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jc w:val="righ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,</w:t>
            </w:r>
          </w:p>
        </w:tc>
      </w:tr>
      <w:tr w:rsidR="002C6041" w:rsidRPr="002C6041" w:rsidTr="002C6041">
        <w:trPr>
          <w:trHeight w:hRule="exact" w:val="278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телефон: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</w:p>
        </w:tc>
      </w:tr>
      <w:tr w:rsidR="002C6041" w:rsidRPr="002C6041" w:rsidTr="002C6041">
        <w:trPr>
          <w:trHeight w:hRule="exact" w:val="274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адрес эл. почты: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</w:p>
        </w:tc>
      </w:tr>
      <w:tr w:rsidR="002C6041" w:rsidRPr="002C6041" w:rsidTr="002C6041">
        <w:trPr>
          <w:trHeight w:hRule="exact" w:val="278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паспорт серия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jc w:val="righ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№ ,</w:t>
            </w:r>
          </w:p>
        </w:tc>
      </w:tr>
      <w:tr w:rsidR="002C6041" w:rsidRPr="002C6041" w:rsidTr="002C6041">
        <w:trPr>
          <w:trHeight w:hRule="exact" w:val="274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дата выдачи: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jc w:val="right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>,</w:t>
            </w:r>
          </w:p>
        </w:tc>
      </w:tr>
      <w:tr w:rsidR="002C6041" w:rsidRPr="002C6041" w:rsidTr="002C6041">
        <w:trPr>
          <w:trHeight w:hRule="exact" w:val="283"/>
          <w:jc w:val="right"/>
        </w:trPr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  <w:r w:rsidRPr="002C6041">
              <w:rPr>
                <w:rStyle w:val="212pt"/>
                <w:sz w:val="28"/>
                <w:szCs w:val="28"/>
              </w:rPr>
              <w:t xml:space="preserve">кем </w:t>
            </w:r>
            <w:proofErr w:type="gramStart"/>
            <w:r w:rsidRPr="002C6041">
              <w:rPr>
                <w:rStyle w:val="212pt"/>
                <w:sz w:val="28"/>
                <w:szCs w:val="28"/>
              </w:rPr>
              <w:t>выдан</w:t>
            </w:r>
            <w:proofErr w:type="gramEnd"/>
            <w:r w:rsidRPr="002C6041">
              <w:rPr>
                <w:rStyle w:val="212pt"/>
                <w:sz w:val="28"/>
                <w:szCs w:val="28"/>
              </w:rPr>
              <w:t>: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C6041" w:rsidRPr="002C6041" w:rsidRDefault="002C6041" w:rsidP="00F90B74">
            <w:pPr>
              <w:framePr w:w="4507" w:h="1979" w:hRule="exact" w:wrap="notBeside" w:vAnchor="text" w:hAnchor="text" w:xAlign="right" w:y="3"/>
              <w:rPr>
                <w:sz w:val="28"/>
                <w:szCs w:val="28"/>
              </w:rPr>
            </w:pPr>
          </w:p>
        </w:tc>
      </w:tr>
    </w:tbl>
    <w:p w:rsidR="002C6041" w:rsidRPr="002C6041" w:rsidRDefault="002C6041" w:rsidP="00F90B74">
      <w:pPr>
        <w:framePr w:w="4507" w:h="1979" w:hRule="exact" w:wrap="notBeside" w:vAnchor="text" w:hAnchor="text" w:xAlign="right" w:y="3"/>
        <w:rPr>
          <w:sz w:val="28"/>
          <w:szCs w:val="28"/>
          <w:lang w:bidi="ru-RU"/>
        </w:rPr>
      </w:pPr>
    </w:p>
    <w:p w:rsidR="002C6041" w:rsidRPr="002C6041" w:rsidRDefault="00372B77" w:rsidP="00F90B74">
      <w:pPr>
        <w:pStyle w:val="72"/>
        <w:shd w:val="clear" w:color="auto" w:fill="auto"/>
        <w:spacing w:before="0" w:line="240" w:lineRule="auto"/>
        <w:ind w:left="4281"/>
        <w:rPr>
          <w:sz w:val="28"/>
          <w:szCs w:val="28"/>
        </w:rPr>
      </w:pPr>
      <w:r w:rsidRPr="002C6041">
        <w:rPr>
          <w:noProof/>
          <w:sz w:val="28"/>
          <w:szCs w:val="28"/>
        </w:rPr>
        <mc:AlternateContent>
          <mc:Choice Requires="wps">
            <w:drawing>
              <wp:anchor distT="243840" distB="111125" distL="1621790" distR="1627505" simplePos="0" relativeHeight="251659264" behindDoc="1" locked="0" layoutInCell="1" allowOverlap="1" wp14:anchorId="4B7FC044" wp14:editId="7EFFBFE6">
                <wp:simplePos x="0" y="0"/>
                <wp:positionH relativeFrom="margin">
                  <wp:posOffset>1623695</wp:posOffset>
                </wp:positionH>
                <wp:positionV relativeFrom="paragraph">
                  <wp:posOffset>1179830</wp:posOffset>
                </wp:positionV>
                <wp:extent cx="2731135" cy="45085"/>
                <wp:effectExtent l="0" t="0" r="12065" b="1206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3113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41" w:rsidRDefault="002C6041" w:rsidP="002C6041">
                            <w:pPr>
                              <w:pStyle w:val="62"/>
                              <w:shd w:val="clear" w:color="auto" w:fill="auto"/>
                              <w:spacing w:after="0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27.85pt;margin-top:92.9pt;width:215.05pt;height:3.55pt;flip:y;z-index:-251657216;visibility:visible;mso-wrap-style:square;mso-width-percent:0;mso-height-percent:0;mso-wrap-distance-left:127.7pt;mso-wrap-distance-top:19.2pt;mso-wrap-distance-right:128.15pt;mso-wrap-distance-bottom: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" filled="f" stroked="f">
                <v:textbox inset="0,0,0,0">
                  <w:txbxContent>
                    <w:p w:rsidR="002C6041" w:rsidRDefault="002C6041" w:rsidP="002C6041">
                      <w:pPr>
                        <w:pStyle w:val="62"/>
                        <w:shd w:val="clear" w:color="auto" w:fill="auto"/>
                        <w:spacing w:after="0"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6041" w:rsidRPr="002C6041">
        <w:rPr>
          <w:sz w:val="28"/>
          <w:szCs w:val="28"/>
        </w:rPr>
        <w:t>ЗАЯВЛЕНИЕ</w:t>
      </w:r>
    </w:p>
    <w:p w:rsidR="002C6041" w:rsidRDefault="002C6041" w:rsidP="00F00597">
      <w:pPr>
        <w:pStyle w:val="72"/>
        <w:shd w:val="clear" w:color="auto" w:fill="auto"/>
        <w:spacing w:before="0" w:line="274" w:lineRule="exact"/>
        <w:ind w:left="180" w:firstLine="620"/>
        <w:jc w:val="center"/>
        <w:rPr>
          <w:sz w:val="28"/>
          <w:szCs w:val="28"/>
        </w:rPr>
      </w:pPr>
      <w:r w:rsidRPr="002C6041">
        <w:rPr>
          <w:sz w:val="28"/>
          <w:szCs w:val="28"/>
        </w:rPr>
        <w:t>о предоставлении дополнительной меры социальной поддержки семьям граждан, принимающих участие в специальной военной операции, в виде денежной компенсации</w:t>
      </w:r>
      <w:r w:rsidR="00372B77" w:rsidRPr="00372B77">
        <w:t xml:space="preserve"> </w:t>
      </w:r>
      <w:r w:rsidR="00372B77" w:rsidRPr="00372B77">
        <w:rPr>
          <w:sz w:val="28"/>
          <w:szCs w:val="28"/>
        </w:rPr>
        <w:t>на приобретение топлива</w:t>
      </w:r>
    </w:p>
    <w:p w:rsidR="00372B77" w:rsidRPr="002C6041" w:rsidRDefault="00372B77" w:rsidP="002C6041">
      <w:pPr>
        <w:pStyle w:val="72"/>
        <w:shd w:val="clear" w:color="auto" w:fill="auto"/>
        <w:spacing w:before="0" w:line="274" w:lineRule="exact"/>
        <w:ind w:left="180" w:firstLine="620"/>
        <w:rPr>
          <w:sz w:val="28"/>
          <w:szCs w:val="28"/>
        </w:rPr>
      </w:pPr>
    </w:p>
    <w:p w:rsidR="002C6041" w:rsidRPr="002C6041" w:rsidRDefault="00372B77" w:rsidP="00372B77">
      <w:pPr>
        <w:pStyle w:val="62"/>
        <w:shd w:val="clear" w:color="auto" w:fill="auto"/>
        <w:tabs>
          <w:tab w:val="left" w:leader="underscore" w:pos="1142"/>
        </w:tabs>
        <w:spacing w:after="1"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2C6041" w:rsidRPr="002C6041">
        <w:rPr>
          <w:sz w:val="28"/>
          <w:szCs w:val="28"/>
        </w:rPr>
        <w:t>являясь</w:t>
      </w:r>
      <w:r w:rsidR="002C6041" w:rsidRPr="002C6041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372B77">
        <w:rPr>
          <w:sz w:val="28"/>
          <w:szCs w:val="28"/>
        </w:rPr>
        <w:t>указать степень родства с военнослужащим</w:t>
      </w:r>
      <w:r>
        <w:rPr>
          <w:sz w:val="28"/>
          <w:szCs w:val="28"/>
        </w:rPr>
        <w:t xml:space="preserve"> </w:t>
      </w:r>
      <w:r w:rsidR="002C6041" w:rsidRPr="002C6041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, </w:t>
      </w:r>
      <w:proofErr w:type="spellStart"/>
      <w:r w:rsidR="002C6041" w:rsidRPr="002C6041">
        <w:rPr>
          <w:sz w:val="28"/>
          <w:szCs w:val="28"/>
        </w:rPr>
        <w:t>ф.и.о.</w:t>
      </w:r>
      <w:proofErr w:type="spellEnd"/>
      <w:r w:rsidR="002C6041" w:rsidRPr="002C6041">
        <w:rPr>
          <w:sz w:val="28"/>
          <w:szCs w:val="28"/>
        </w:rPr>
        <w:t xml:space="preserve"> военнослужащего, адрес места регистрации по месту жительства/ месту пребывания)</w:t>
      </w:r>
    </w:p>
    <w:p w:rsidR="002C6041" w:rsidRDefault="002C6041" w:rsidP="00F00597">
      <w:pPr>
        <w:pStyle w:val="62"/>
        <w:shd w:val="clear" w:color="auto" w:fill="auto"/>
        <w:spacing w:after="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прошу предоставить мне дополнительную меру социальной поддержки семьям граждан, принимающих участие в специальной военной операции, в виде денежной компенсации на</w:t>
      </w:r>
      <w:r w:rsidR="00372B77">
        <w:rPr>
          <w:sz w:val="28"/>
          <w:szCs w:val="28"/>
        </w:rPr>
        <w:t xml:space="preserve"> </w:t>
      </w:r>
      <w:r w:rsidRPr="002C6041">
        <w:rPr>
          <w:sz w:val="28"/>
          <w:szCs w:val="28"/>
        </w:rPr>
        <w:t xml:space="preserve">приобретение топлива в размере </w:t>
      </w:r>
      <w:r w:rsidR="00372B77">
        <w:rPr>
          <w:sz w:val="28"/>
          <w:szCs w:val="28"/>
        </w:rPr>
        <w:t>10 000</w:t>
      </w:r>
      <w:r w:rsidRPr="002C6041">
        <w:rPr>
          <w:sz w:val="28"/>
          <w:szCs w:val="28"/>
        </w:rPr>
        <w:t xml:space="preserve"> рублей для приобретения</w:t>
      </w:r>
      <w:r w:rsidR="00F00597">
        <w:rPr>
          <w:sz w:val="28"/>
          <w:szCs w:val="28"/>
        </w:rPr>
        <w:t xml:space="preserve"> </w:t>
      </w:r>
      <w:r w:rsidRPr="002C6041">
        <w:rPr>
          <w:sz w:val="28"/>
          <w:szCs w:val="28"/>
        </w:rPr>
        <w:t>топлива для целей отопления жилого помещения, расположенного по адресу:</w:t>
      </w:r>
    </w:p>
    <w:p w:rsidR="00F00597" w:rsidRPr="002C6041" w:rsidRDefault="00F00597" w:rsidP="00F00597">
      <w:pPr>
        <w:pStyle w:val="62"/>
        <w:shd w:val="clear" w:color="auto" w:fill="auto"/>
        <w:spacing w:after="0"/>
        <w:jc w:val="both"/>
        <w:rPr>
          <w:sz w:val="28"/>
          <w:szCs w:val="28"/>
        </w:rPr>
      </w:pPr>
    </w:p>
    <w:p w:rsidR="002C6041" w:rsidRPr="002C6041" w:rsidRDefault="002C6041" w:rsidP="00F00597">
      <w:pPr>
        <w:pStyle w:val="62"/>
        <w:shd w:val="clear" w:color="auto" w:fill="auto"/>
        <w:spacing w:after="120" w:line="250" w:lineRule="exact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>Подтверждаю, что жилое помещение, в отношении которого испрашивается предоставление дополнительной меры социальной поддержки, соответствует требования</w:t>
      </w:r>
      <w:r w:rsidR="00F00597">
        <w:rPr>
          <w:sz w:val="28"/>
          <w:szCs w:val="28"/>
        </w:rPr>
        <w:t>м</w:t>
      </w:r>
      <w:r w:rsidRPr="002C6041">
        <w:rPr>
          <w:sz w:val="28"/>
          <w:szCs w:val="28"/>
        </w:rPr>
        <w:t>, установленным Порядк</w:t>
      </w:r>
      <w:r w:rsidR="00F00597">
        <w:rPr>
          <w:sz w:val="28"/>
          <w:szCs w:val="28"/>
        </w:rPr>
        <w:t>ом</w:t>
      </w:r>
      <w:r w:rsidR="00F00597" w:rsidRPr="00F00597">
        <w:t xml:space="preserve"> </w:t>
      </w:r>
      <w:r w:rsidR="00F00597" w:rsidRPr="00F00597">
        <w:rPr>
          <w:sz w:val="28"/>
          <w:szCs w:val="28"/>
        </w:rPr>
        <w:t>предоставления дополнительной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топлива</w:t>
      </w:r>
      <w:r w:rsidRPr="002C6041">
        <w:rPr>
          <w:sz w:val="28"/>
          <w:szCs w:val="28"/>
        </w:rPr>
        <w:t>.</w:t>
      </w:r>
      <w:proofErr w:type="gramEnd"/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К заявлению прилагаю следующие документы: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1.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2.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3.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4.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5.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6.</w:t>
      </w:r>
    </w:p>
    <w:p w:rsidR="002C6041" w:rsidRPr="002C6041" w:rsidRDefault="002C6041" w:rsidP="002C6041">
      <w:pPr>
        <w:pStyle w:val="62"/>
        <w:shd w:val="clear" w:color="auto" w:fill="auto"/>
        <w:spacing w:after="0" w:line="250" w:lineRule="exact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7.</w:t>
      </w:r>
    </w:p>
    <w:p w:rsidR="002C6041" w:rsidRPr="002C6041" w:rsidRDefault="002C6041" w:rsidP="002C6041">
      <w:pPr>
        <w:pStyle w:val="62"/>
        <w:shd w:val="clear" w:color="auto" w:fill="auto"/>
        <w:spacing w:after="0"/>
        <w:ind w:firstLine="320"/>
        <w:rPr>
          <w:sz w:val="28"/>
          <w:szCs w:val="28"/>
        </w:rPr>
      </w:pPr>
      <w:r w:rsidRPr="002C6041">
        <w:rPr>
          <w:sz w:val="28"/>
          <w:szCs w:val="28"/>
        </w:rPr>
        <w:t>О принятом решении прошу сообщить мне лично (по телефону), почтой, электронной почтой (</w:t>
      </w:r>
      <w:proofErr w:type="gramStart"/>
      <w:r w:rsidRPr="002C6041">
        <w:rPr>
          <w:sz w:val="28"/>
          <w:szCs w:val="28"/>
        </w:rPr>
        <w:t>нужное</w:t>
      </w:r>
      <w:proofErr w:type="gramEnd"/>
      <w:r w:rsidRPr="002C6041">
        <w:rPr>
          <w:sz w:val="28"/>
          <w:szCs w:val="28"/>
        </w:rPr>
        <w:t xml:space="preserve"> подчеркнуть).</w:t>
      </w:r>
    </w:p>
    <w:p w:rsidR="002C6041" w:rsidRDefault="002C6041" w:rsidP="00F00597">
      <w:pPr>
        <w:pStyle w:val="62"/>
        <w:shd w:val="clear" w:color="auto" w:fill="auto"/>
        <w:spacing w:after="0"/>
        <w:ind w:firstLine="32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F00597" w:rsidRDefault="00F00597" w:rsidP="002C6041">
      <w:pPr>
        <w:pStyle w:val="62"/>
        <w:shd w:val="clear" w:color="auto" w:fill="auto"/>
        <w:spacing w:after="0"/>
        <w:ind w:firstLine="320"/>
        <w:rPr>
          <w:sz w:val="28"/>
          <w:szCs w:val="28"/>
        </w:rPr>
      </w:pPr>
    </w:p>
    <w:p w:rsidR="00F00597" w:rsidRPr="002C6041" w:rsidRDefault="00F00597" w:rsidP="002C6041">
      <w:pPr>
        <w:pStyle w:val="62"/>
        <w:shd w:val="clear" w:color="auto" w:fill="auto"/>
        <w:spacing w:after="0"/>
        <w:ind w:firstLine="320"/>
        <w:rPr>
          <w:sz w:val="28"/>
          <w:szCs w:val="28"/>
        </w:rPr>
      </w:pPr>
    </w:p>
    <w:p w:rsidR="002C6041" w:rsidRPr="00F00597" w:rsidRDefault="002C6041" w:rsidP="002C6041">
      <w:pPr>
        <w:pStyle w:val="62"/>
        <w:shd w:val="clear" w:color="auto" w:fill="auto"/>
        <w:spacing w:after="0" w:line="220" w:lineRule="exact"/>
        <w:jc w:val="right"/>
        <w:rPr>
          <w:sz w:val="20"/>
          <w:szCs w:val="20"/>
        </w:rPr>
      </w:pPr>
      <w:r w:rsidRPr="00F00597">
        <w:rPr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-17145</wp:posOffset>
                </wp:positionV>
                <wp:extent cx="1612265" cy="139700"/>
                <wp:effectExtent l="0" t="1905" r="635" b="127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41" w:rsidRDefault="002C6041" w:rsidP="002C6041">
                            <w:pPr>
                              <w:pStyle w:val="62"/>
                              <w:shd w:val="clear" w:color="auto" w:fill="auto"/>
                              <w:tabs>
                                <w:tab w:val="left" w:pos="326"/>
                                <w:tab w:val="left" w:pos="1862"/>
                              </w:tabs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«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.5pt;margin-top:-1.35pt;width:126.95pt;height:11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BiyQIAALY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" filled="f" stroked="f">
                <v:textbox style="mso-fit-shape-to-text:t" inset="0,0,0,0">
                  <w:txbxContent>
                    <w:p w:rsidR="002C6041" w:rsidRDefault="002C6041" w:rsidP="002C6041">
                      <w:pPr>
                        <w:pStyle w:val="62"/>
                        <w:shd w:val="clear" w:color="auto" w:fill="auto"/>
                        <w:tabs>
                          <w:tab w:val="left" w:pos="326"/>
                          <w:tab w:val="left" w:pos="1862"/>
                        </w:tabs>
                        <w:spacing w:after="0" w:line="220" w:lineRule="exact"/>
                        <w:jc w:val="both"/>
                      </w:pPr>
                      <w:r>
                        <w:rPr>
                          <w:rStyle w:val="6Exact"/>
                        </w:rPr>
                        <w:t>«</w:t>
                      </w:r>
                      <w:r>
                        <w:rPr>
                          <w:rStyle w:val="6Exact"/>
                        </w:rPr>
                        <w:tab/>
                        <w:t>»</w:t>
                      </w:r>
                      <w:r>
                        <w:rPr>
                          <w:rStyle w:val="6Exact"/>
                        </w:rPr>
                        <w:tab/>
                        <w:t>20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F00597">
        <w:rPr>
          <w:sz w:val="20"/>
          <w:szCs w:val="20"/>
        </w:rPr>
        <w:t>(подпись) (расшифровка)</w:t>
      </w:r>
    </w:p>
    <w:p w:rsidR="002C6041" w:rsidRPr="002C6041" w:rsidRDefault="002C6041" w:rsidP="002C6041">
      <w:pPr>
        <w:rPr>
          <w:color w:val="auto"/>
          <w:sz w:val="28"/>
          <w:szCs w:val="28"/>
        </w:rPr>
        <w:sectPr w:rsidR="002C6041" w:rsidRPr="002C6041">
          <w:pgSz w:w="11900" w:h="16840"/>
          <w:pgMar w:top="1151" w:right="813" w:bottom="1151" w:left="1669" w:header="0" w:footer="3" w:gutter="0"/>
          <w:cols w:space="720"/>
        </w:sectPr>
      </w:pPr>
    </w:p>
    <w:p w:rsidR="002C6041" w:rsidRPr="002C6041" w:rsidRDefault="00F00597" w:rsidP="002C6041">
      <w:pPr>
        <w:pStyle w:val="72"/>
        <w:shd w:val="clear" w:color="auto" w:fill="auto"/>
        <w:spacing w:before="0" w:after="523" w:line="240" w:lineRule="exact"/>
        <w:ind w:right="2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C6041" w:rsidRPr="002C6041">
        <w:rPr>
          <w:sz w:val="28"/>
          <w:szCs w:val="28"/>
        </w:rPr>
        <w:t>2 к Порядку</w:t>
      </w:r>
    </w:p>
    <w:p w:rsidR="002C6041" w:rsidRPr="002C6041" w:rsidRDefault="002C6041" w:rsidP="002C6041">
      <w:pPr>
        <w:pStyle w:val="92"/>
        <w:shd w:val="clear" w:color="auto" w:fill="auto"/>
        <w:spacing w:before="0" w:after="554" w:line="240" w:lineRule="exact"/>
        <w:ind w:left="40"/>
        <w:rPr>
          <w:sz w:val="28"/>
          <w:szCs w:val="28"/>
        </w:rPr>
      </w:pPr>
      <w:r w:rsidRPr="002C6041">
        <w:rPr>
          <w:sz w:val="28"/>
          <w:szCs w:val="28"/>
        </w:rPr>
        <w:t>Согласие на обработку персональных данных</w:t>
      </w:r>
    </w:p>
    <w:p w:rsidR="002C6041" w:rsidRPr="002C6041" w:rsidRDefault="002C6041" w:rsidP="00F00597">
      <w:pPr>
        <w:pStyle w:val="1a"/>
        <w:keepNext/>
        <w:keepLines/>
        <w:shd w:val="clear" w:color="auto" w:fill="auto"/>
        <w:spacing w:before="0" w:after="0" w:line="22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F00597">
        <w:rPr>
          <w:rFonts w:ascii="Times New Roman" w:hAnsi="Times New Roman" w:cs="Times New Roman"/>
          <w:i w:val="0"/>
          <w:sz w:val="28"/>
          <w:szCs w:val="28"/>
        </w:rPr>
        <w:t>Я,</w:t>
      </w:r>
      <w:bookmarkEnd w:id="1"/>
      <w:r w:rsidR="00F005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00597">
        <w:rPr>
          <w:rFonts w:ascii="Times New Roman" w:hAnsi="Times New Roman" w:cs="Times New Roman"/>
          <w:i w:val="0"/>
          <w:sz w:val="28"/>
          <w:szCs w:val="28"/>
        </w:rPr>
        <w:t>(ф</w:t>
      </w:r>
      <w:r w:rsidR="00F00597" w:rsidRPr="00F00597">
        <w:rPr>
          <w:rFonts w:ascii="Times New Roman" w:hAnsi="Times New Roman" w:cs="Times New Roman"/>
          <w:i w:val="0"/>
          <w:sz w:val="28"/>
          <w:szCs w:val="28"/>
        </w:rPr>
        <w:t>амилия, имя, отчество полностью), проживающи</w:t>
      </w:r>
      <w:proofErr w:type="gramStart"/>
      <w:r w:rsidR="00F00597" w:rsidRPr="00F00597">
        <w:rPr>
          <w:rFonts w:ascii="Times New Roman" w:hAnsi="Times New Roman" w:cs="Times New Roman"/>
          <w:i w:val="0"/>
          <w:sz w:val="28"/>
          <w:szCs w:val="28"/>
        </w:rPr>
        <w:t>й(</w:t>
      </w:r>
      <w:proofErr w:type="spellStart"/>
      <w:proofErr w:type="gramEnd"/>
      <w:r w:rsidRPr="00F00597">
        <w:rPr>
          <w:rFonts w:ascii="Times New Roman" w:hAnsi="Times New Roman" w:cs="Times New Roman"/>
          <w:i w:val="0"/>
          <w:sz w:val="28"/>
          <w:szCs w:val="28"/>
        </w:rPr>
        <w:t>ая</w:t>
      </w:r>
      <w:proofErr w:type="spellEnd"/>
      <w:r w:rsidRPr="00F00597">
        <w:rPr>
          <w:rFonts w:ascii="Times New Roman" w:hAnsi="Times New Roman" w:cs="Times New Roman"/>
          <w:i w:val="0"/>
          <w:sz w:val="28"/>
          <w:szCs w:val="28"/>
        </w:rPr>
        <w:t>) по адресу</w:t>
      </w:r>
      <w:r w:rsidR="00F00597">
        <w:rPr>
          <w:rFonts w:ascii="Times New Roman" w:hAnsi="Times New Roman" w:cs="Times New Roman"/>
          <w:i w:val="0"/>
          <w:sz w:val="28"/>
          <w:szCs w:val="28"/>
        </w:rPr>
        <w:t>:</w:t>
      </w:r>
      <w:r w:rsidRPr="002C6041">
        <w:rPr>
          <w:rFonts w:ascii="Times New Roman" w:hAnsi="Times New Roman" w:cs="Times New Roman"/>
          <w:sz w:val="28"/>
          <w:szCs w:val="28"/>
        </w:rPr>
        <w:tab/>
      </w:r>
    </w:p>
    <w:p w:rsidR="00F00597" w:rsidRDefault="00F00597" w:rsidP="002C6041">
      <w:pPr>
        <w:pStyle w:val="72"/>
        <w:shd w:val="clear" w:color="auto" w:fill="auto"/>
        <w:tabs>
          <w:tab w:val="left" w:leader="underscore" w:pos="2088"/>
        </w:tabs>
        <w:spacing w:before="0" w:line="240" w:lineRule="exact"/>
        <w:jc w:val="both"/>
        <w:rPr>
          <w:sz w:val="28"/>
          <w:szCs w:val="28"/>
        </w:rPr>
      </w:pPr>
    </w:p>
    <w:p w:rsidR="002C6041" w:rsidRPr="002C6041" w:rsidRDefault="002C6041" w:rsidP="002C6041">
      <w:pPr>
        <w:pStyle w:val="72"/>
        <w:shd w:val="clear" w:color="auto" w:fill="auto"/>
        <w:tabs>
          <w:tab w:val="left" w:leader="underscore" w:pos="2088"/>
        </w:tabs>
        <w:spacing w:before="0" w:line="240" w:lineRule="exact"/>
        <w:jc w:val="both"/>
        <w:rPr>
          <w:sz w:val="28"/>
          <w:szCs w:val="28"/>
        </w:rPr>
      </w:pPr>
      <w:r w:rsidRPr="002C6041">
        <w:rPr>
          <w:noProof/>
          <w:sz w:val="28"/>
          <w:szCs w:val="28"/>
        </w:rPr>
        <mc:AlternateContent>
          <mc:Choice Requires="wps">
            <w:drawing>
              <wp:anchor distT="0" distB="106680" distL="63500" distR="789305" simplePos="0" relativeHeight="251661312" behindDoc="1" locked="0" layoutInCell="1" allowOverlap="1">
                <wp:simplePos x="0" y="0"/>
                <wp:positionH relativeFrom="margin">
                  <wp:posOffset>433070</wp:posOffset>
                </wp:positionH>
                <wp:positionV relativeFrom="paragraph">
                  <wp:posOffset>-40005</wp:posOffset>
                </wp:positionV>
                <wp:extent cx="987425" cy="152400"/>
                <wp:effectExtent l="4445" t="0" r="0" b="1905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41" w:rsidRDefault="002C6041" w:rsidP="002C6041">
                            <w:pPr>
                              <w:pStyle w:val="72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7Exact"/>
                              </w:rPr>
                              <w:t>паспорт: серия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34.1pt;margin-top:-3.15pt;width:77.75pt;height:12pt;z-index:-251655168;visibility:visible;mso-wrap-style:square;mso-width-percent:0;mso-height-percent:0;mso-wrap-distance-left:5pt;mso-wrap-distance-top:0;mso-wrap-distance-right:62.15pt;mso-wrap-distance-bottom: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oOxw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" filled="f" stroked="f">
                <v:textbox style="mso-fit-shape-to-text:t" inset="0,0,0,0">
                  <w:txbxContent>
                    <w:p w:rsidR="002C6041" w:rsidRDefault="002C6041" w:rsidP="002C6041">
                      <w:pPr>
                        <w:pStyle w:val="72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7Exact"/>
                        </w:rPr>
                        <w:t>паспорт: серия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C6041">
        <w:rPr>
          <w:sz w:val="28"/>
          <w:szCs w:val="28"/>
        </w:rPr>
        <w:t>№</w:t>
      </w:r>
      <w:r w:rsidRPr="002C6041">
        <w:rPr>
          <w:sz w:val="28"/>
          <w:szCs w:val="28"/>
        </w:rPr>
        <w:tab/>
        <w:t>, выданный</w:t>
      </w:r>
    </w:p>
    <w:p w:rsidR="00F00597" w:rsidRDefault="00F00597" w:rsidP="002C6041">
      <w:pPr>
        <w:pStyle w:val="72"/>
        <w:shd w:val="clear" w:color="auto" w:fill="auto"/>
        <w:spacing w:before="0" w:line="274" w:lineRule="exact"/>
        <w:ind w:firstLine="1060"/>
        <w:jc w:val="both"/>
        <w:rPr>
          <w:sz w:val="28"/>
          <w:szCs w:val="28"/>
        </w:rPr>
      </w:pPr>
    </w:p>
    <w:p w:rsidR="002C6041" w:rsidRPr="002C6041" w:rsidRDefault="002C6041" w:rsidP="002C6041">
      <w:pPr>
        <w:pStyle w:val="72"/>
        <w:shd w:val="clear" w:color="auto" w:fill="auto"/>
        <w:spacing w:before="0" w:line="274" w:lineRule="exact"/>
        <w:ind w:firstLine="1060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 xml:space="preserve">даю согласие оператору персональных данных - администрации </w:t>
      </w:r>
      <w:r w:rsidR="00F00597">
        <w:rPr>
          <w:sz w:val="28"/>
          <w:szCs w:val="28"/>
        </w:rPr>
        <w:t>Междуреченского</w:t>
      </w:r>
      <w:r w:rsidRPr="002C6041">
        <w:rPr>
          <w:sz w:val="28"/>
          <w:szCs w:val="28"/>
        </w:rPr>
        <w:t xml:space="preserve"> муниципального </w:t>
      </w:r>
      <w:r w:rsidR="00F00597">
        <w:rPr>
          <w:sz w:val="28"/>
          <w:szCs w:val="28"/>
        </w:rPr>
        <w:t>округа</w:t>
      </w:r>
      <w:r w:rsidRPr="002C6041">
        <w:rPr>
          <w:sz w:val="28"/>
          <w:szCs w:val="28"/>
        </w:rPr>
        <w:t xml:space="preserve"> Вологодской области (юридический адрес: </w:t>
      </w:r>
      <w:r w:rsidR="00F00597">
        <w:rPr>
          <w:sz w:val="28"/>
          <w:szCs w:val="28"/>
        </w:rPr>
        <w:t>с. Шуйское</w:t>
      </w:r>
      <w:r w:rsidRPr="002C6041">
        <w:rPr>
          <w:sz w:val="28"/>
          <w:szCs w:val="28"/>
        </w:rPr>
        <w:t xml:space="preserve">, ул. </w:t>
      </w:r>
      <w:proofErr w:type="spellStart"/>
      <w:r w:rsidR="00F00597">
        <w:rPr>
          <w:sz w:val="28"/>
          <w:szCs w:val="28"/>
        </w:rPr>
        <w:t>Сухонская</w:t>
      </w:r>
      <w:proofErr w:type="spellEnd"/>
      <w:r w:rsidR="00F00597">
        <w:rPr>
          <w:sz w:val="28"/>
          <w:szCs w:val="28"/>
        </w:rPr>
        <w:t xml:space="preserve"> набережная</w:t>
      </w:r>
      <w:r w:rsidRPr="002C6041">
        <w:rPr>
          <w:sz w:val="28"/>
          <w:szCs w:val="28"/>
        </w:rPr>
        <w:t xml:space="preserve">, д. </w:t>
      </w:r>
      <w:r w:rsidR="00F00597">
        <w:rPr>
          <w:sz w:val="28"/>
          <w:szCs w:val="28"/>
        </w:rPr>
        <w:t>9)</w:t>
      </w:r>
      <w:r w:rsidRPr="002C6041">
        <w:rPr>
          <w:sz w:val="28"/>
          <w:szCs w:val="28"/>
        </w:rPr>
        <w:t xml:space="preserve"> на обработку моих персональных данных (персональных данных получателя дополнительной меры социальной поддержки, законным представителем которого я являюсь) в целях получения дополнительной меры социальной поддержки (далее - МСП), связанную с адресной помощью на приобретение твердого топлива.</w:t>
      </w:r>
      <w:proofErr w:type="gramEnd"/>
    </w:p>
    <w:p w:rsidR="00F00597" w:rsidRDefault="002C6041" w:rsidP="00F00597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proofErr w:type="gramStart"/>
      <w:r w:rsidRPr="002C6041">
        <w:rPr>
          <w:sz w:val="28"/>
          <w:szCs w:val="28"/>
        </w:rPr>
        <w:t>Перечень персональных данных, в отношении которых дается настоящее согласие, включает следующие данные:</w:t>
      </w:r>
      <w:r w:rsidR="00F00597">
        <w:rPr>
          <w:sz w:val="28"/>
          <w:szCs w:val="28"/>
        </w:rPr>
        <w:t xml:space="preserve"> </w:t>
      </w:r>
      <w:r w:rsidRPr="002C6041">
        <w:rPr>
          <w:sz w:val="28"/>
          <w:szCs w:val="28"/>
        </w:rPr>
        <w:t xml:space="preserve">фамилия, имя, отчество; дата рождения; данные документа, удостоверяющего личность; данные семейного, социального положения; данные о регистрации по месту жительства (месту пребывания). </w:t>
      </w:r>
      <w:proofErr w:type="gramEnd"/>
    </w:p>
    <w:p w:rsidR="002C6041" w:rsidRPr="002C6041" w:rsidRDefault="002C6041" w:rsidP="00F00597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Действия с моими персональными данными включают в себя: сбор, накопление, систематизацию, хранение, уточнение, использование и передачу их в кредитные учреждения, в том числе, </w:t>
      </w:r>
      <w:proofErr w:type="gramStart"/>
      <w:r w:rsidRPr="002C6041">
        <w:rPr>
          <w:sz w:val="28"/>
          <w:szCs w:val="28"/>
        </w:rPr>
        <w:t>но</w:t>
      </w:r>
      <w:proofErr w:type="gramEnd"/>
      <w:r w:rsidRPr="002C6041">
        <w:rPr>
          <w:sz w:val="28"/>
          <w:szCs w:val="28"/>
        </w:rPr>
        <w:t xml:space="preserve"> не ограничиваясь в ПАО "Банк СГБ"; в ПАО "Сбербанк"; размещаются в Единой государственной информационной системе социального обеспечения в соответствии с постановлением Правительства Российской Федерации от 16 августа 2021 г. </w:t>
      </w:r>
      <w:r w:rsidRPr="002C6041">
        <w:rPr>
          <w:sz w:val="28"/>
          <w:szCs w:val="28"/>
          <w:lang w:val="en-US" w:eastAsia="en-US" w:bidi="en-US"/>
        </w:rPr>
        <w:t>N</w:t>
      </w:r>
      <w:r w:rsidRPr="002C6041">
        <w:rPr>
          <w:sz w:val="28"/>
          <w:szCs w:val="28"/>
          <w:lang w:eastAsia="en-US" w:bidi="en-US"/>
        </w:rPr>
        <w:t xml:space="preserve"> </w:t>
      </w:r>
      <w:r w:rsidRPr="002C6041">
        <w:rPr>
          <w:sz w:val="28"/>
          <w:szCs w:val="28"/>
        </w:rPr>
        <w:t>1342 "О Единой государственной информационной системе социального обеспечения».</w:t>
      </w:r>
    </w:p>
    <w:p w:rsidR="00F00597" w:rsidRDefault="002C6041" w:rsidP="00F00597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 xml:space="preserve">Способы обработки персональных данных: </w:t>
      </w:r>
      <w:proofErr w:type="gramStart"/>
      <w:r w:rsidRPr="002C6041">
        <w:rPr>
          <w:sz w:val="28"/>
          <w:szCs w:val="28"/>
        </w:rPr>
        <w:t>автоматизированная</w:t>
      </w:r>
      <w:proofErr w:type="gramEnd"/>
      <w:r w:rsidRPr="002C6041">
        <w:rPr>
          <w:sz w:val="28"/>
          <w:szCs w:val="28"/>
        </w:rPr>
        <w:t xml:space="preserve"> с использованием средств вычислительной техники; без использования средств автоматизации. </w:t>
      </w:r>
    </w:p>
    <w:p w:rsidR="002C6041" w:rsidRPr="002C6041" w:rsidRDefault="002C6041" w:rsidP="00F00597">
      <w:pPr>
        <w:pStyle w:val="72"/>
        <w:shd w:val="clear" w:color="auto" w:fill="auto"/>
        <w:spacing w:before="0" w:line="274" w:lineRule="exact"/>
        <w:ind w:firstLine="740"/>
        <w:jc w:val="both"/>
        <w:rPr>
          <w:sz w:val="28"/>
          <w:szCs w:val="28"/>
        </w:rPr>
      </w:pPr>
      <w:r w:rsidRPr="002C6041">
        <w:rPr>
          <w:sz w:val="28"/>
          <w:szCs w:val="28"/>
        </w:rPr>
        <w:t>Настоящее согласие действует в течение всего периода предоставления дополнительной меры социальной поддержки, а также в течение пяти лет с момента прекращения предоставления дополнительной меры социальной поддержки либо до моего письменного отзыва данного согласия.</w:t>
      </w:r>
    </w:p>
    <w:p w:rsidR="00ED7B19" w:rsidRDefault="00ED7B19" w:rsidP="00F00597">
      <w:pPr>
        <w:widowControl w:val="0"/>
        <w:jc w:val="both"/>
        <w:rPr>
          <w:sz w:val="28"/>
          <w:szCs w:val="28"/>
        </w:rPr>
      </w:pPr>
    </w:p>
    <w:p w:rsidR="00F00597" w:rsidRPr="00F00597" w:rsidRDefault="00F00597" w:rsidP="00F00597">
      <w:pPr>
        <w:widowControl w:val="0"/>
        <w:spacing w:line="220" w:lineRule="exact"/>
        <w:jc w:val="right"/>
      </w:pPr>
      <w:r w:rsidRPr="00F00597"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3FA254C4" wp14:editId="519AC6C8">
                <wp:simplePos x="0" y="0"/>
                <wp:positionH relativeFrom="margin">
                  <wp:posOffset>6350</wp:posOffset>
                </wp:positionH>
                <wp:positionV relativeFrom="paragraph">
                  <wp:posOffset>-17145</wp:posOffset>
                </wp:positionV>
                <wp:extent cx="1612265" cy="139700"/>
                <wp:effectExtent l="0" t="1905" r="635" b="1270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597" w:rsidRDefault="00F00597" w:rsidP="00F00597">
                            <w:pPr>
                              <w:pStyle w:val="62"/>
                              <w:shd w:val="clear" w:color="auto" w:fill="auto"/>
                              <w:tabs>
                                <w:tab w:val="left" w:pos="326"/>
                                <w:tab w:val="left" w:pos="1862"/>
                              </w:tabs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«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.5pt;margin-top:-1.35pt;width:126.95pt;height:11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" filled="f" stroked="f">
                <v:textbox style="mso-fit-shape-to-text:t" inset="0,0,0,0">
                  <w:txbxContent>
                    <w:p w:rsidR="00F00597" w:rsidRDefault="00F00597" w:rsidP="00F00597">
                      <w:pPr>
                        <w:pStyle w:val="62"/>
                        <w:shd w:val="clear" w:color="auto" w:fill="auto"/>
                        <w:tabs>
                          <w:tab w:val="left" w:pos="326"/>
                          <w:tab w:val="left" w:pos="1862"/>
                        </w:tabs>
                        <w:spacing w:after="0" w:line="220" w:lineRule="exact"/>
                        <w:jc w:val="both"/>
                      </w:pPr>
                      <w:r>
                        <w:rPr>
                          <w:rStyle w:val="6Exact"/>
                        </w:rPr>
                        <w:t>«</w:t>
                      </w:r>
                      <w:r>
                        <w:rPr>
                          <w:rStyle w:val="6Exact"/>
                        </w:rPr>
                        <w:tab/>
                        <w:t>»</w:t>
                      </w:r>
                      <w:r>
                        <w:rPr>
                          <w:rStyle w:val="6Exact"/>
                        </w:rPr>
                        <w:tab/>
                        <w:t>20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F00597">
        <w:t>(подпись) (расшифровка)</w:t>
      </w:r>
    </w:p>
    <w:p w:rsidR="00F00597" w:rsidRDefault="00F00597" w:rsidP="00F00597">
      <w:pPr>
        <w:rPr>
          <w:color w:val="auto"/>
          <w:sz w:val="28"/>
          <w:szCs w:val="28"/>
        </w:rPr>
      </w:pPr>
    </w:p>
    <w:p w:rsidR="00F00597" w:rsidRPr="00F00597" w:rsidRDefault="00F00597" w:rsidP="00F00597">
      <w:pPr>
        <w:rPr>
          <w:sz w:val="28"/>
          <w:szCs w:val="28"/>
        </w:rPr>
      </w:pPr>
    </w:p>
    <w:p w:rsidR="00F00597" w:rsidRPr="00F00597" w:rsidRDefault="00F00597" w:rsidP="00F00597">
      <w:pPr>
        <w:rPr>
          <w:sz w:val="28"/>
          <w:szCs w:val="28"/>
        </w:rPr>
      </w:pPr>
    </w:p>
    <w:p w:rsidR="00F00597" w:rsidRPr="00F00597" w:rsidRDefault="00F00597" w:rsidP="00F00597">
      <w:pPr>
        <w:rPr>
          <w:sz w:val="28"/>
          <w:szCs w:val="28"/>
        </w:rPr>
      </w:pPr>
    </w:p>
    <w:p w:rsidR="00F00597" w:rsidRPr="00F00597" w:rsidRDefault="00F00597" w:rsidP="00F00597">
      <w:pPr>
        <w:rPr>
          <w:sz w:val="28"/>
          <w:szCs w:val="28"/>
        </w:rPr>
      </w:pPr>
    </w:p>
    <w:p w:rsidR="00F00597" w:rsidRPr="00F00597" w:rsidRDefault="00F00597" w:rsidP="00F00597">
      <w:pPr>
        <w:tabs>
          <w:tab w:val="left" w:pos="82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00597" w:rsidRPr="00F00597" w:rsidSect="0026591D">
      <w:pgSz w:w="11906" w:h="16838"/>
      <w:pgMar w:top="851" w:right="851" w:bottom="56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A8" w:rsidRDefault="008A19A8" w:rsidP="00ED7B19">
      <w:r>
        <w:separator/>
      </w:r>
    </w:p>
  </w:endnote>
  <w:endnote w:type="continuationSeparator" w:id="0">
    <w:p w:rsidR="008A19A8" w:rsidRDefault="008A19A8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A8" w:rsidRDefault="008A19A8" w:rsidP="00ED7B19">
      <w:r>
        <w:separator/>
      </w:r>
    </w:p>
  </w:footnote>
  <w:footnote w:type="continuationSeparator" w:id="0">
    <w:p w:rsidR="008A19A8" w:rsidRDefault="008A19A8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3FA"/>
    <w:multiLevelType w:val="hybridMultilevel"/>
    <w:tmpl w:val="833C2D44"/>
    <w:lvl w:ilvl="0" w:tplc="8A22D89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F540A"/>
    <w:multiLevelType w:val="multilevel"/>
    <w:tmpl w:val="B5AAD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B32C77"/>
    <w:multiLevelType w:val="multilevel"/>
    <w:tmpl w:val="5A5A80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F07E0"/>
    <w:multiLevelType w:val="multilevel"/>
    <w:tmpl w:val="45680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2160"/>
      </w:pPr>
      <w:rPr>
        <w:rFonts w:hint="default"/>
      </w:rPr>
    </w:lvl>
  </w:abstractNum>
  <w:abstractNum w:abstractNumId="5">
    <w:nsid w:val="2D2B7C31"/>
    <w:multiLevelType w:val="hybridMultilevel"/>
    <w:tmpl w:val="3F46EDCC"/>
    <w:lvl w:ilvl="0" w:tplc="5CFE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AB75FA"/>
    <w:multiLevelType w:val="hybridMultilevel"/>
    <w:tmpl w:val="A42C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F2657"/>
    <w:multiLevelType w:val="multilevel"/>
    <w:tmpl w:val="020843F0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20" w:firstLine="0"/>
      </w:pPr>
    </w:lvl>
    <w:lvl w:ilvl="2">
      <w:numFmt w:val="decimal"/>
      <w:lvlText w:val=""/>
      <w:lvlJc w:val="left"/>
      <w:pPr>
        <w:ind w:left="720" w:firstLine="0"/>
      </w:pPr>
    </w:lvl>
    <w:lvl w:ilvl="3">
      <w:numFmt w:val="decimal"/>
      <w:lvlText w:val=""/>
      <w:lvlJc w:val="left"/>
      <w:pPr>
        <w:ind w:left="720" w:firstLine="0"/>
      </w:pPr>
    </w:lvl>
    <w:lvl w:ilvl="4">
      <w:numFmt w:val="decimal"/>
      <w:lvlText w:val=""/>
      <w:lvlJc w:val="left"/>
      <w:pPr>
        <w:ind w:left="720" w:firstLine="0"/>
      </w:pPr>
    </w:lvl>
    <w:lvl w:ilvl="5">
      <w:numFmt w:val="decimal"/>
      <w:lvlText w:val=""/>
      <w:lvlJc w:val="left"/>
      <w:pPr>
        <w:ind w:left="720" w:firstLine="0"/>
      </w:pPr>
    </w:lvl>
    <w:lvl w:ilvl="6">
      <w:numFmt w:val="decimal"/>
      <w:lvlText w:val=""/>
      <w:lvlJc w:val="left"/>
      <w:pPr>
        <w:ind w:left="720" w:firstLine="0"/>
      </w:pPr>
    </w:lvl>
    <w:lvl w:ilvl="7">
      <w:numFmt w:val="decimal"/>
      <w:lvlText w:val=""/>
      <w:lvlJc w:val="left"/>
      <w:pPr>
        <w:ind w:left="720" w:firstLine="0"/>
      </w:pPr>
    </w:lvl>
    <w:lvl w:ilvl="8">
      <w:numFmt w:val="decimal"/>
      <w:lvlText w:val=""/>
      <w:lvlJc w:val="left"/>
      <w:pPr>
        <w:ind w:left="720" w:firstLine="0"/>
      </w:pPr>
    </w:lvl>
  </w:abstractNum>
  <w:abstractNum w:abstractNumId="8">
    <w:nsid w:val="5423184D"/>
    <w:multiLevelType w:val="multilevel"/>
    <w:tmpl w:val="DA686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160"/>
      </w:pPr>
      <w:rPr>
        <w:rFonts w:hint="default"/>
      </w:rPr>
    </w:lvl>
  </w:abstractNum>
  <w:abstractNum w:abstractNumId="9">
    <w:nsid w:val="58E75FFF"/>
    <w:multiLevelType w:val="multilevel"/>
    <w:tmpl w:val="24CCFF04"/>
    <w:lvl w:ilvl="0">
      <w:start w:val="3"/>
      <w:numFmt w:val="decimal"/>
      <w:lvlText w:val="%1."/>
      <w:lvlJc w:val="left"/>
      <w:pPr>
        <w:ind w:left="22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0">
    <w:nsid w:val="71A354C7"/>
    <w:multiLevelType w:val="multilevel"/>
    <w:tmpl w:val="31444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0161B8"/>
    <w:rsid w:val="00107F6D"/>
    <w:rsid w:val="00176164"/>
    <w:rsid w:val="001D0C09"/>
    <w:rsid w:val="001F5A46"/>
    <w:rsid w:val="002356B3"/>
    <w:rsid w:val="002409C8"/>
    <w:rsid w:val="00262BF0"/>
    <w:rsid w:val="0026591D"/>
    <w:rsid w:val="00265ED1"/>
    <w:rsid w:val="00287852"/>
    <w:rsid w:val="002C15A4"/>
    <w:rsid w:val="002C6041"/>
    <w:rsid w:val="002F202F"/>
    <w:rsid w:val="003508D8"/>
    <w:rsid w:val="00372B77"/>
    <w:rsid w:val="00385757"/>
    <w:rsid w:val="00390BED"/>
    <w:rsid w:val="00403956"/>
    <w:rsid w:val="00404819"/>
    <w:rsid w:val="004068CC"/>
    <w:rsid w:val="00462B5A"/>
    <w:rsid w:val="00476F37"/>
    <w:rsid w:val="00501C3E"/>
    <w:rsid w:val="005A076E"/>
    <w:rsid w:val="005C2DD1"/>
    <w:rsid w:val="005E2081"/>
    <w:rsid w:val="006B408C"/>
    <w:rsid w:val="007C0869"/>
    <w:rsid w:val="007E2409"/>
    <w:rsid w:val="00832EE7"/>
    <w:rsid w:val="00865BAB"/>
    <w:rsid w:val="0088697A"/>
    <w:rsid w:val="008A19A8"/>
    <w:rsid w:val="009351F2"/>
    <w:rsid w:val="009B3C4D"/>
    <w:rsid w:val="009C04C5"/>
    <w:rsid w:val="00A133EF"/>
    <w:rsid w:val="00AA6ABF"/>
    <w:rsid w:val="00AB111D"/>
    <w:rsid w:val="00AD55E7"/>
    <w:rsid w:val="00B44739"/>
    <w:rsid w:val="00B52D7E"/>
    <w:rsid w:val="00B76AC8"/>
    <w:rsid w:val="00BA4BBD"/>
    <w:rsid w:val="00BB244A"/>
    <w:rsid w:val="00BB2763"/>
    <w:rsid w:val="00BB3BE2"/>
    <w:rsid w:val="00C43A9A"/>
    <w:rsid w:val="00C91ADA"/>
    <w:rsid w:val="00CA3C4F"/>
    <w:rsid w:val="00CD3647"/>
    <w:rsid w:val="00D20239"/>
    <w:rsid w:val="00DB0D92"/>
    <w:rsid w:val="00E10D84"/>
    <w:rsid w:val="00E2022D"/>
    <w:rsid w:val="00E259D0"/>
    <w:rsid w:val="00E34B12"/>
    <w:rsid w:val="00E40627"/>
    <w:rsid w:val="00ED7B19"/>
    <w:rsid w:val="00F00597"/>
    <w:rsid w:val="00F578F4"/>
    <w:rsid w:val="00F647FB"/>
    <w:rsid w:val="00F90B74"/>
    <w:rsid w:val="00FC27CA"/>
    <w:rsid w:val="00FD155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59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25">
    <w:name w:val="Основной текст (2)_"/>
    <w:basedOn w:val="a0"/>
    <w:locked/>
    <w:rsid w:val="002C60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2C604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C604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af1">
    <w:name w:val="Подпись к таблице_"/>
    <w:basedOn w:val="a0"/>
    <w:link w:val="af2"/>
    <w:locked/>
    <w:rsid w:val="002C6041"/>
    <w:rPr>
      <w:rFonts w:ascii="Times New Roman" w:hAnsi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C6041"/>
    <w:pPr>
      <w:widowControl w:val="0"/>
      <w:shd w:val="clear" w:color="auto" w:fill="FFFFFF"/>
      <w:spacing w:line="0" w:lineRule="atLeast"/>
    </w:pPr>
  </w:style>
  <w:style w:type="character" w:customStyle="1" w:styleId="71">
    <w:name w:val="Основной текст (7)_"/>
    <w:basedOn w:val="a0"/>
    <w:link w:val="72"/>
    <w:locked/>
    <w:rsid w:val="002C604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C6041"/>
    <w:pPr>
      <w:widowControl w:val="0"/>
      <w:shd w:val="clear" w:color="auto" w:fill="FFFFFF"/>
      <w:spacing w:before="300" w:line="0" w:lineRule="atLeast"/>
    </w:pPr>
  </w:style>
  <w:style w:type="character" w:customStyle="1" w:styleId="81">
    <w:name w:val="Основной текст (8)_"/>
    <w:basedOn w:val="a0"/>
    <w:link w:val="82"/>
    <w:locked/>
    <w:rsid w:val="002C604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C6041"/>
    <w:pPr>
      <w:widowControl w:val="0"/>
      <w:shd w:val="clear" w:color="auto" w:fill="FFFFFF"/>
      <w:spacing w:after="300" w:line="0" w:lineRule="atLeast"/>
      <w:jc w:val="right"/>
    </w:pPr>
    <w:rPr>
      <w:sz w:val="16"/>
      <w:szCs w:val="16"/>
    </w:rPr>
  </w:style>
  <w:style w:type="character" w:customStyle="1" w:styleId="91">
    <w:name w:val="Основной текст (9)_"/>
    <w:basedOn w:val="a0"/>
    <w:link w:val="92"/>
    <w:locked/>
    <w:rsid w:val="002C604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C604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2C604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2C604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2pt">
    <w:name w:val="Основной текст (2) + 12 pt"/>
    <w:basedOn w:val="25"/>
    <w:rsid w:val="002C604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597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  <w:style w:type="character" w:customStyle="1" w:styleId="25">
    <w:name w:val="Основной текст (2)_"/>
    <w:basedOn w:val="a0"/>
    <w:locked/>
    <w:rsid w:val="002C604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2C604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C6041"/>
    <w:pPr>
      <w:widowControl w:val="0"/>
      <w:shd w:val="clear" w:color="auto" w:fill="FFFFFF"/>
      <w:spacing w:after="300" w:line="254" w:lineRule="exact"/>
    </w:pPr>
    <w:rPr>
      <w:sz w:val="22"/>
      <w:szCs w:val="22"/>
    </w:rPr>
  </w:style>
  <w:style w:type="character" w:customStyle="1" w:styleId="af1">
    <w:name w:val="Подпись к таблице_"/>
    <w:basedOn w:val="a0"/>
    <w:link w:val="af2"/>
    <w:locked/>
    <w:rsid w:val="002C6041"/>
    <w:rPr>
      <w:rFonts w:ascii="Times New Roman" w:hAnsi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C6041"/>
    <w:pPr>
      <w:widowControl w:val="0"/>
      <w:shd w:val="clear" w:color="auto" w:fill="FFFFFF"/>
      <w:spacing w:line="0" w:lineRule="atLeast"/>
    </w:pPr>
  </w:style>
  <w:style w:type="character" w:customStyle="1" w:styleId="71">
    <w:name w:val="Основной текст (7)_"/>
    <w:basedOn w:val="a0"/>
    <w:link w:val="72"/>
    <w:locked/>
    <w:rsid w:val="002C6041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C6041"/>
    <w:pPr>
      <w:widowControl w:val="0"/>
      <w:shd w:val="clear" w:color="auto" w:fill="FFFFFF"/>
      <w:spacing w:before="300" w:line="0" w:lineRule="atLeast"/>
    </w:pPr>
  </w:style>
  <w:style w:type="character" w:customStyle="1" w:styleId="81">
    <w:name w:val="Основной текст (8)_"/>
    <w:basedOn w:val="a0"/>
    <w:link w:val="82"/>
    <w:locked/>
    <w:rsid w:val="002C604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2C6041"/>
    <w:pPr>
      <w:widowControl w:val="0"/>
      <w:shd w:val="clear" w:color="auto" w:fill="FFFFFF"/>
      <w:spacing w:after="300" w:line="0" w:lineRule="atLeast"/>
      <w:jc w:val="right"/>
    </w:pPr>
    <w:rPr>
      <w:sz w:val="16"/>
      <w:szCs w:val="16"/>
    </w:rPr>
  </w:style>
  <w:style w:type="character" w:customStyle="1" w:styleId="91">
    <w:name w:val="Основной текст (9)_"/>
    <w:basedOn w:val="a0"/>
    <w:link w:val="92"/>
    <w:locked/>
    <w:rsid w:val="002C6041"/>
    <w:rPr>
      <w:rFonts w:ascii="Times New Roman" w:hAnsi="Times New Roman"/>
      <w:b/>
      <w:bCs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C6041"/>
    <w:pPr>
      <w:widowControl w:val="0"/>
      <w:shd w:val="clear" w:color="auto" w:fill="FFFFFF"/>
      <w:spacing w:before="600" w:after="600" w:line="0" w:lineRule="atLeast"/>
      <w:jc w:val="center"/>
    </w:pPr>
    <w:rPr>
      <w:b/>
      <w:bCs/>
    </w:rPr>
  </w:style>
  <w:style w:type="character" w:customStyle="1" w:styleId="19">
    <w:name w:val="Заголовок №1_"/>
    <w:basedOn w:val="a0"/>
    <w:link w:val="1a"/>
    <w:locked/>
    <w:rsid w:val="002C6041"/>
    <w:rPr>
      <w:rFonts w:ascii="Franklin Gothic Heavy" w:eastAsia="Franklin Gothic Heavy" w:hAnsi="Franklin Gothic Heavy" w:cs="Franklin Gothic Heavy"/>
      <w:i/>
      <w:iCs/>
      <w:spacing w:val="10"/>
      <w:sz w:val="22"/>
      <w:szCs w:val="22"/>
      <w:shd w:val="clear" w:color="auto" w:fill="FFFFFF"/>
    </w:rPr>
  </w:style>
  <w:style w:type="paragraph" w:customStyle="1" w:styleId="1a">
    <w:name w:val="Заголовок №1"/>
    <w:basedOn w:val="a"/>
    <w:link w:val="19"/>
    <w:rsid w:val="002C6041"/>
    <w:pPr>
      <w:widowControl w:val="0"/>
      <w:shd w:val="clear" w:color="auto" w:fill="FFFFFF"/>
      <w:spacing w:before="600"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character" w:customStyle="1" w:styleId="6Exact">
    <w:name w:val="Основной текст (6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2pt">
    <w:name w:val="Основной текст (2) + 12 pt"/>
    <w:basedOn w:val="25"/>
    <w:rsid w:val="002C604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2C60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0B1F-50BA-45B2-B45E-12768D83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2</cp:revision>
  <cp:lastPrinted>2024-07-09T12:03:00Z</cp:lastPrinted>
  <dcterms:created xsi:type="dcterms:W3CDTF">2024-07-09T12:06:00Z</dcterms:created>
  <dcterms:modified xsi:type="dcterms:W3CDTF">2024-07-09T12:06:00Z</dcterms:modified>
</cp:coreProperties>
</file>